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AD75" w14:textId="77777777" w:rsidR="002341F4" w:rsidRPr="005A5918" w:rsidRDefault="002341F4" w:rsidP="002341F4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</w:t>
      </w:r>
    </w:p>
    <w:p w14:paraId="1DEE502D" w14:textId="77777777" w:rsidR="005527A8" w:rsidRPr="005A5918" w:rsidRDefault="005527A8" w:rsidP="002341F4">
      <w:pPr>
        <w:adjustRightInd/>
        <w:spacing w:line="400" w:lineRule="exact"/>
        <w:rPr>
          <w:color w:val="000000" w:themeColor="text1"/>
        </w:rPr>
      </w:pPr>
    </w:p>
    <w:p w14:paraId="5A868CB0" w14:textId="230E22FB" w:rsidR="002341F4" w:rsidRPr="005A5918" w:rsidRDefault="00136DE6" w:rsidP="002341F4">
      <w:pPr>
        <w:adjustRightInd/>
        <w:spacing w:line="400" w:lineRule="exact"/>
        <w:jc w:val="center"/>
        <w:rPr>
          <w:rFonts w:cs="Times New Roman"/>
          <w:color w:val="000000" w:themeColor="text1"/>
          <w:sz w:val="22"/>
        </w:rPr>
      </w:pPr>
      <w:r w:rsidRPr="00136DE6">
        <w:rPr>
          <w:rFonts w:hint="eastAsia"/>
          <w:color w:val="000000" w:themeColor="text1"/>
          <w:sz w:val="28"/>
          <w:szCs w:val="30"/>
        </w:rPr>
        <w:t>やまぐち正規シャインもっと応援</w:t>
      </w:r>
      <w:r w:rsidR="002341F4" w:rsidRPr="005A5918">
        <w:rPr>
          <w:rFonts w:hint="eastAsia"/>
          <w:color w:val="000000" w:themeColor="text1"/>
          <w:sz w:val="28"/>
          <w:szCs w:val="30"/>
        </w:rPr>
        <w:t>奨励金支給申請書</w:t>
      </w:r>
    </w:p>
    <w:p w14:paraId="76D01A92" w14:textId="77777777" w:rsidR="002341F4" w:rsidRPr="005A5918" w:rsidRDefault="002341F4" w:rsidP="002341F4">
      <w:pPr>
        <w:adjustRightInd/>
        <w:spacing w:line="400" w:lineRule="exact"/>
        <w:rPr>
          <w:rFonts w:cs="Times New Roman"/>
          <w:color w:val="000000" w:themeColor="text1"/>
        </w:rPr>
      </w:pPr>
    </w:p>
    <w:p w14:paraId="28983CB1" w14:textId="77777777" w:rsidR="002341F4" w:rsidRPr="005A5918" w:rsidRDefault="002341F4" w:rsidP="002341F4">
      <w:pPr>
        <w:adjustRightInd/>
        <w:spacing w:line="400" w:lineRule="exact"/>
        <w:jc w:val="right"/>
        <w:rPr>
          <w:rFonts w:cs="Times New Roman"/>
          <w:color w:val="000000" w:themeColor="text1"/>
        </w:rPr>
      </w:pPr>
      <w:r w:rsidRPr="005A5918">
        <w:rPr>
          <w:rFonts w:hint="eastAsia"/>
          <w:color w:val="000000" w:themeColor="text1"/>
        </w:rPr>
        <w:t xml:space="preserve">令和　　年　　月　　日　</w:t>
      </w:r>
    </w:p>
    <w:p w14:paraId="735D0A45" w14:textId="77777777" w:rsidR="002341F4" w:rsidRPr="005A5918" w:rsidRDefault="002341F4" w:rsidP="002341F4">
      <w:pPr>
        <w:adjustRightInd/>
        <w:spacing w:line="400" w:lineRule="exact"/>
        <w:rPr>
          <w:rFonts w:cs="Times New Roman"/>
          <w:color w:val="000000" w:themeColor="text1"/>
        </w:rPr>
      </w:pPr>
      <w:r w:rsidRPr="005A5918">
        <w:rPr>
          <w:rFonts w:hint="eastAsia"/>
          <w:color w:val="000000" w:themeColor="text1"/>
        </w:rPr>
        <w:t xml:space="preserve">山　口　県　知　事　　</w:t>
      </w:r>
      <w:r w:rsidRPr="005A5918">
        <w:rPr>
          <w:rFonts w:cs="Times New Roman"/>
          <w:color w:val="000000" w:themeColor="text1"/>
        </w:rPr>
        <w:t xml:space="preserve"> </w:t>
      </w:r>
      <w:r w:rsidRPr="005A5918">
        <w:rPr>
          <w:rFonts w:hint="eastAsia"/>
          <w:color w:val="000000" w:themeColor="text1"/>
        </w:rPr>
        <w:t>様</w:t>
      </w:r>
    </w:p>
    <w:p w14:paraId="535FED34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>〒</w:t>
      </w:r>
    </w:p>
    <w:p w14:paraId="221BD2B6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>所在地</w:t>
      </w:r>
    </w:p>
    <w:p w14:paraId="206F5C65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>名称</w:t>
      </w:r>
    </w:p>
    <w:p w14:paraId="6B386515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 xml:space="preserve">代表者職・氏名　　　　　　　　　　</w:t>
      </w:r>
    </w:p>
    <w:p w14:paraId="6D8AC106" w14:textId="77777777" w:rsidR="002341F4" w:rsidRPr="005A5918" w:rsidRDefault="002341F4" w:rsidP="002341F4">
      <w:pPr>
        <w:adjustRightInd/>
        <w:spacing w:line="240" w:lineRule="exact"/>
        <w:rPr>
          <w:color w:val="000000" w:themeColor="text1"/>
        </w:rPr>
      </w:pPr>
    </w:p>
    <w:p w14:paraId="7F1C00AE" w14:textId="343E3043" w:rsidR="002341F4" w:rsidRDefault="002341F4" w:rsidP="002341F4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 xml:space="preserve">　</w:t>
      </w:r>
      <w:r w:rsidR="00136DE6" w:rsidRPr="00136DE6">
        <w:rPr>
          <w:rFonts w:hint="eastAsia"/>
          <w:color w:val="000000" w:themeColor="text1"/>
        </w:rPr>
        <w:t>やまぐち正規シャインもっと応援</w:t>
      </w:r>
      <w:r w:rsidR="00244636" w:rsidRPr="005A5918">
        <w:rPr>
          <w:rFonts w:hint="eastAsia"/>
          <w:color w:val="000000" w:themeColor="text1"/>
        </w:rPr>
        <w:t>奨励金</w:t>
      </w:r>
      <w:r w:rsidRPr="005A5918">
        <w:rPr>
          <w:rFonts w:hint="eastAsia"/>
          <w:color w:val="000000" w:themeColor="text1"/>
        </w:rPr>
        <w:t>の支給を受けたいので、</w:t>
      </w:r>
      <w:r w:rsidR="00136DE6" w:rsidRPr="00136DE6">
        <w:rPr>
          <w:rFonts w:hint="eastAsia"/>
          <w:color w:val="000000" w:themeColor="text1"/>
        </w:rPr>
        <w:t>やまぐち正規シャインもっと応援</w:t>
      </w:r>
      <w:r w:rsidR="00244636" w:rsidRPr="005A5918">
        <w:rPr>
          <w:rFonts w:hint="eastAsia"/>
          <w:color w:val="000000" w:themeColor="text1"/>
        </w:rPr>
        <w:t>奨励金</w:t>
      </w:r>
      <w:r w:rsidRPr="005A5918">
        <w:rPr>
          <w:rFonts w:hint="eastAsia"/>
          <w:color w:val="000000" w:themeColor="text1"/>
        </w:rPr>
        <w:t>支給要綱第</w:t>
      </w:r>
      <w:r w:rsidR="00136DE6">
        <w:rPr>
          <w:rFonts w:hint="eastAsia"/>
          <w:color w:val="000000" w:themeColor="text1"/>
        </w:rPr>
        <w:t>５</w:t>
      </w:r>
      <w:r w:rsidRPr="005A5918">
        <w:rPr>
          <w:rFonts w:hint="eastAsia"/>
          <w:color w:val="000000" w:themeColor="text1"/>
        </w:rPr>
        <w:t>条の規定により、関係書類を添えて次のとおり申請します。</w:t>
      </w:r>
    </w:p>
    <w:p w14:paraId="3DF77096" w14:textId="77777777" w:rsidR="002A7658" w:rsidRPr="005A5918" w:rsidRDefault="002A7658" w:rsidP="002341F4">
      <w:pPr>
        <w:adjustRightInd/>
        <w:spacing w:line="400" w:lineRule="exact"/>
        <w:rPr>
          <w:rFonts w:cs="Times New Roman"/>
          <w:color w:val="000000" w:themeColor="text1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1134"/>
        <w:gridCol w:w="1701"/>
      </w:tblGrid>
      <w:tr w:rsidR="005A5918" w:rsidRPr="005A5918" w14:paraId="0DB1DF0E" w14:textId="77777777" w:rsidTr="008601F4">
        <w:trPr>
          <w:trHeight w:val="385"/>
        </w:trPr>
        <w:tc>
          <w:tcPr>
            <w:tcW w:w="2972" w:type="dxa"/>
            <w:shd w:val="clear" w:color="auto" w:fill="D9D9D9" w:themeFill="background1" w:themeFillShade="D9"/>
          </w:tcPr>
          <w:p w14:paraId="70531D00" w14:textId="77777777" w:rsidR="002341F4" w:rsidRPr="005A5918" w:rsidRDefault="002341F4" w:rsidP="000857AB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支給申請額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3F8C8AB4" w14:textId="77777777" w:rsidR="002341F4" w:rsidRPr="005A5918" w:rsidRDefault="002341F4" w:rsidP="000857AB">
            <w:pPr>
              <w:adjustRightInd/>
              <w:spacing w:line="400" w:lineRule="exact"/>
              <w:ind w:rightChars="73" w:right="184"/>
              <w:jc w:val="right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</w:tc>
      </w:tr>
      <w:tr w:rsidR="005A5918" w:rsidRPr="005A5918" w14:paraId="0B321B84" w14:textId="77777777" w:rsidTr="008601F4">
        <w:tc>
          <w:tcPr>
            <w:tcW w:w="2972" w:type="dxa"/>
            <w:shd w:val="clear" w:color="auto" w:fill="D9D9D9" w:themeFill="background1" w:themeFillShade="D9"/>
          </w:tcPr>
          <w:p w14:paraId="7BC6D062" w14:textId="7352FD2C" w:rsidR="00D023C4" w:rsidRPr="005A5918" w:rsidRDefault="00D37F8F" w:rsidP="0072569A">
            <w:pPr>
              <w:adjustRightInd/>
              <w:spacing w:line="300" w:lineRule="exact"/>
              <w:jc w:val="distribute"/>
              <w:rPr>
                <w:rFonts w:cs="Times New Roman"/>
                <w:color w:val="000000" w:themeColor="text1"/>
                <w:spacing w:val="-20"/>
              </w:rPr>
            </w:pPr>
            <w:r>
              <w:rPr>
                <w:rFonts w:cs="Times New Roman" w:hint="eastAsia"/>
                <w:color w:val="000000" w:themeColor="text1"/>
                <w:spacing w:val="-20"/>
              </w:rPr>
              <w:t>環境づくり奨励金</w:t>
            </w:r>
          </w:p>
          <w:p w14:paraId="15353791" w14:textId="0904E4EC" w:rsidR="004D1B3A" w:rsidRPr="005A5918" w:rsidRDefault="00244636" w:rsidP="004D1B3A">
            <w:pPr>
              <w:adjustRightInd/>
              <w:spacing w:line="300" w:lineRule="exact"/>
              <w:rPr>
                <w:rFonts w:cs="Times New Roman"/>
                <w:color w:val="000000" w:themeColor="text1"/>
                <w:spacing w:val="-20"/>
              </w:rPr>
            </w:pPr>
            <w:r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1</w:t>
            </w:r>
            <w:r w:rsidR="00C23D5E"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0</w:t>
            </w:r>
            <w:r w:rsidR="004D1B3A"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万円</w:t>
            </w:r>
            <w:r w:rsidR="00D37F8F">
              <w:rPr>
                <w:rFonts w:cs="Times New Roman" w:hint="eastAsia"/>
                <w:color w:val="000000" w:themeColor="text1"/>
                <w:sz w:val="16"/>
                <w:szCs w:val="16"/>
              </w:rPr>
              <w:t>/カテゴリー</w:t>
            </w:r>
            <w:r w:rsidR="0093521A"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【</w:t>
            </w:r>
            <w:r w:rsidR="004D1B3A"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上限</w:t>
            </w:r>
            <w:r w:rsidR="00D37F8F">
              <w:rPr>
                <w:rFonts w:cs="Times New Roman" w:hint="eastAsia"/>
                <w:color w:val="000000" w:themeColor="text1"/>
                <w:sz w:val="16"/>
                <w:szCs w:val="16"/>
              </w:rPr>
              <w:t>2</w:t>
            </w:r>
            <w:r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0</w:t>
            </w:r>
            <w:r w:rsidR="004D1B3A"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万円</w:t>
            </w:r>
            <w:r w:rsidR="0093521A"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】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vAlign w:val="center"/>
          </w:tcPr>
          <w:p w14:paraId="35A161CF" w14:textId="3A170DC9" w:rsidR="004D1B3A" w:rsidRPr="005A5918" w:rsidRDefault="002E4B52" w:rsidP="000857AB">
            <w:pPr>
              <w:adjustRightInd/>
              <w:spacing w:line="400" w:lineRule="exact"/>
              <w:ind w:rightChars="73" w:right="184"/>
              <w:jc w:val="right"/>
              <w:rPr>
                <w:rFonts w:cs="Times New Roman"/>
                <w:color w:val="000000" w:themeColor="text1"/>
              </w:rPr>
            </w:pPr>
            <w:r w:rsidRPr="00FF0500">
              <w:rPr>
                <w:rFonts w:cs="Times New Roman" w:hint="eastAsia"/>
                <w:color w:val="000000" w:themeColor="text1"/>
                <w:u w:val="single"/>
              </w:rPr>
              <w:t xml:space="preserve">　　</w:t>
            </w:r>
            <w:r w:rsidR="00D37F8F">
              <w:rPr>
                <w:rFonts w:cs="Times New Roman" w:hint="eastAsia"/>
                <w:color w:val="000000" w:themeColor="text1"/>
              </w:rPr>
              <w:t>カテゴリー</w:t>
            </w:r>
            <w:r w:rsidR="004C72DE">
              <w:rPr>
                <w:rFonts w:cs="Times New Roman" w:hint="eastAsia"/>
                <w:color w:val="000000" w:themeColor="text1"/>
              </w:rPr>
              <w:t xml:space="preserve">　</w:t>
            </w:r>
            <w:r w:rsidR="00B92352" w:rsidRPr="005A5918">
              <w:rPr>
                <w:rFonts w:cs="Times New Roman" w:hint="eastAsia"/>
                <w:color w:val="000000" w:themeColor="text1"/>
              </w:rPr>
              <w:t>×</w:t>
            </w:r>
            <w:r w:rsidR="004D1B3A" w:rsidRPr="005A5918">
              <w:rPr>
                <w:rFonts w:cs="Times New Roman" w:hint="eastAsia"/>
                <w:color w:val="000000" w:themeColor="text1"/>
              </w:rPr>
              <w:t xml:space="preserve">　</w:t>
            </w:r>
            <w:r w:rsidR="00244636" w:rsidRPr="005A5918">
              <w:rPr>
                <w:rFonts w:cs="Times New Roman" w:hint="eastAsia"/>
                <w:color w:val="000000" w:themeColor="text1"/>
              </w:rPr>
              <w:t>1</w:t>
            </w:r>
            <w:r w:rsidR="00C23D5E" w:rsidRPr="005A5918">
              <w:rPr>
                <w:rFonts w:cs="Times New Roman" w:hint="eastAsia"/>
                <w:color w:val="000000" w:themeColor="text1"/>
              </w:rPr>
              <w:t>0</w:t>
            </w:r>
            <w:r w:rsidR="004D1B3A" w:rsidRPr="005A5918">
              <w:rPr>
                <w:rFonts w:cs="Times New Roman" w:hint="eastAsia"/>
                <w:color w:val="000000" w:themeColor="text1"/>
              </w:rPr>
              <w:t>0,000円</w:t>
            </w:r>
            <w:r w:rsidR="00B92352" w:rsidRPr="005A5918">
              <w:rPr>
                <w:rFonts w:cs="Times New Roman" w:hint="eastAsia"/>
                <w:color w:val="000000" w:themeColor="text1"/>
              </w:rPr>
              <w:t xml:space="preserve">　＝</w:t>
            </w:r>
            <w:r w:rsidR="00B92352" w:rsidRPr="00FF0500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="00B92352" w:rsidRPr="005A5918">
              <w:rPr>
                <w:rFonts w:cs="Times New Roman" w:hint="eastAsia"/>
                <w:color w:val="000000" w:themeColor="text1"/>
              </w:rPr>
              <w:t>円</w:t>
            </w:r>
          </w:p>
        </w:tc>
      </w:tr>
      <w:tr w:rsidR="00D37F8F" w:rsidRPr="005A5918" w14:paraId="523CC96E" w14:textId="77777777" w:rsidTr="008601F4">
        <w:tc>
          <w:tcPr>
            <w:tcW w:w="2972" w:type="dxa"/>
            <w:shd w:val="clear" w:color="auto" w:fill="D9D9D9" w:themeFill="background1" w:themeFillShade="D9"/>
          </w:tcPr>
          <w:p w14:paraId="55DE6CFA" w14:textId="2ABEC331" w:rsidR="00D37F8F" w:rsidRPr="005A5918" w:rsidRDefault="00D37F8F" w:rsidP="0072569A">
            <w:pPr>
              <w:adjustRightInd/>
              <w:spacing w:line="300" w:lineRule="exact"/>
              <w:jc w:val="distribute"/>
              <w:rPr>
                <w:rFonts w:cs="Times New Roman"/>
                <w:color w:val="000000" w:themeColor="text1"/>
                <w:spacing w:val="-20"/>
              </w:rPr>
            </w:pPr>
            <w:r>
              <w:rPr>
                <w:rFonts w:cs="Times New Roman" w:hint="eastAsia"/>
                <w:color w:val="000000" w:themeColor="text1"/>
                <w:spacing w:val="-20"/>
              </w:rPr>
              <w:t>正規転換等奨励金</w:t>
            </w:r>
          </w:p>
          <w:p w14:paraId="68F4BAB7" w14:textId="59381E9D" w:rsidR="00D37F8F" w:rsidRDefault="00D37F8F" w:rsidP="00D37F8F">
            <w:pPr>
              <w:adjustRightInd/>
              <w:spacing w:line="300" w:lineRule="exact"/>
              <w:rPr>
                <w:rFonts w:cs="Times New Roman"/>
                <w:color w:val="000000" w:themeColor="text1"/>
                <w:spacing w:val="-20"/>
              </w:rPr>
            </w:pPr>
            <w:r>
              <w:rPr>
                <w:rFonts w:cs="Times New Roman" w:hint="eastAsia"/>
                <w:color w:val="000000" w:themeColor="text1"/>
                <w:sz w:val="16"/>
                <w:szCs w:val="16"/>
              </w:rPr>
              <w:t>20</w:t>
            </w:r>
            <w:r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万円</w:t>
            </w:r>
            <w:r>
              <w:rPr>
                <w:rFonts w:cs="Times New Roman" w:hint="eastAsia"/>
                <w:color w:val="000000" w:themeColor="text1"/>
                <w:sz w:val="16"/>
                <w:szCs w:val="16"/>
              </w:rPr>
              <w:t>/人</w:t>
            </w:r>
            <w:r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【上限</w:t>
            </w:r>
            <w:r>
              <w:rPr>
                <w:rFonts w:cs="Times New Roman" w:hint="eastAsia"/>
                <w:color w:val="000000" w:themeColor="text1"/>
                <w:sz w:val="16"/>
                <w:szCs w:val="16"/>
              </w:rPr>
              <w:t>80</w:t>
            </w:r>
            <w:r w:rsidRPr="005A5918">
              <w:rPr>
                <w:rFonts w:cs="Times New Roman" w:hint="eastAsia"/>
                <w:color w:val="000000" w:themeColor="text1"/>
                <w:sz w:val="16"/>
                <w:szCs w:val="16"/>
              </w:rPr>
              <w:t>万円】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vAlign w:val="center"/>
          </w:tcPr>
          <w:p w14:paraId="0FABF0AD" w14:textId="54757D3A" w:rsidR="00D37F8F" w:rsidRPr="005A5918" w:rsidRDefault="00D37F8F" w:rsidP="000857AB">
            <w:pPr>
              <w:adjustRightInd/>
              <w:spacing w:line="400" w:lineRule="exact"/>
              <w:ind w:rightChars="73" w:right="184"/>
              <w:jc w:val="right"/>
              <w:rPr>
                <w:rFonts w:cs="Times New Roman"/>
                <w:color w:val="000000" w:themeColor="text1"/>
              </w:rPr>
            </w:pPr>
            <w:r w:rsidRPr="00FF0500">
              <w:rPr>
                <w:rFonts w:cs="Times New Roman" w:hint="eastAsia"/>
                <w:color w:val="000000" w:themeColor="text1"/>
                <w:u w:val="single"/>
              </w:rPr>
              <w:t xml:space="preserve">　　</w:t>
            </w:r>
            <w:r w:rsidR="004C72DE" w:rsidRPr="00FF0500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</w:rPr>
              <w:t>人</w:t>
            </w:r>
            <w:r w:rsidR="004C72DE">
              <w:rPr>
                <w:rFonts w:cs="Times New Roman" w:hint="eastAsia"/>
                <w:color w:val="000000" w:themeColor="text1"/>
              </w:rPr>
              <w:t xml:space="preserve">　</w:t>
            </w:r>
            <w:r w:rsidRPr="005A5918">
              <w:rPr>
                <w:rFonts w:cs="Times New Roman" w:hint="eastAsia"/>
                <w:color w:val="000000" w:themeColor="text1"/>
              </w:rPr>
              <w:t xml:space="preserve">×　</w:t>
            </w:r>
            <w:r>
              <w:rPr>
                <w:rFonts w:cs="Times New Roman" w:hint="eastAsia"/>
                <w:color w:val="000000" w:themeColor="text1"/>
              </w:rPr>
              <w:t>2</w:t>
            </w:r>
            <w:r w:rsidRPr="005A5918">
              <w:rPr>
                <w:rFonts w:cs="Times New Roman" w:hint="eastAsia"/>
                <w:color w:val="000000" w:themeColor="text1"/>
              </w:rPr>
              <w:t>00,000円　＝</w:t>
            </w:r>
            <w:r w:rsidRPr="00FF0500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</w:tc>
      </w:tr>
      <w:tr w:rsidR="005A5918" w:rsidRPr="005A5918" w14:paraId="31376661" w14:textId="77777777" w:rsidTr="008601F4">
        <w:tc>
          <w:tcPr>
            <w:tcW w:w="2972" w:type="dxa"/>
            <w:shd w:val="clear" w:color="auto" w:fill="D9D9D9" w:themeFill="background1" w:themeFillShade="D9"/>
          </w:tcPr>
          <w:p w14:paraId="1C565E36" w14:textId="77777777" w:rsidR="002341F4" w:rsidRPr="005A5918" w:rsidRDefault="002341F4" w:rsidP="000857AB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常時雇用する従業員数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</w:tcPr>
          <w:p w14:paraId="38690D7E" w14:textId="18C11960" w:rsidR="002341F4" w:rsidRPr="005A5918" w:rsidRDefault="0059733B" w:rsidP="00623781">
            <w:pPr>
              <w:adjustRightInd/>
              <w:spacing w:line="400" w:lineRule="exact"/>
              <w:ind w:rightChars="73" w:right="18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正規</w:t>
            </w:r>
            <w:r w:rsidRPr="0059733B">
              <w:rPr>
                <w:rFonts w:cs="Times New Roman" w:hint="eastAsia"/>
                <w:color w:val="000000" w:themeColor="text1"/>
                <w:u w:val="single"/>
              </w:rPr>
              <w:t xml:space="preserve">　　　　</w:t>
            </w:r>
            <w:r>
              <w:rPr>
                <w:rFonts w:cs="Times New Roman" w:hint="eastAsia"/>
                <w:color w:val="000000" w:themeColor="text1"/>
              </w:rPr>
              <w:t>人　、非正規</w:t>
            </w:r>
            <w:r w:rsidRPr="0059733B">
              <w:rPr>
                <w:rFonts w:cs="Times New Roman" w:hint="eastAsia"/>
                <w:color w:val="000000" w:themeColor="text1"/>
                <w:u w:val="single"/>
              </w:rPr>
              <w:t xml:space="preserve">　　　　</w:t>
            </w:r>
            <w:r w:rsidR="002341F4" w:rsidRPr="005A5918">
              <w:rPr>
                <w:rFonts w:cs="Times New Roman" w:hint="eastAsia"/>
                <w:color w:val="000000" w:themeColor="text1"/>
              </w:rPr>
              <w:t>人</w:t>
            </w:r>
          </w:p>
        </w:tc>
      </w:tr>
      <w:tr w:rsidR="005A5918" w:rsidRPr="005A5918" w14:paraId="2620A425" w14:textId="77777777" w:rsidTr="00255074">
        <w:tc>
          <w:tcPr>
            <w:tcW w:w="6516" w:type="dxa"/>
            <w:gridSpan w:val="3"/>
            <w:shd w:val="clear" w:color="auto" w:fill="D9D9D9" w:themeFill="background1" w:themeFillShade="D9"/>
          </w:tcPr>
          <w:p w14:paraId="355F5548" w14:textId="77777777" w:rsidR="002341F4" w:rsidRPr="005A5918" w:rsidRDefault="002341F4" w:rsidP="000857AB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0857AB">
              <w:rPr>
                <w:rFonts w:cs="Times New Roman" w:hint="eastAsia"/>
                <w:color w:val="000000" w:themeColor="text1"/>
              </w:rPr>
              <w:t>過去１年間における労働関係法令に違反する重大な事実</w:t>
            </w:r>
          </w:p>
        </w:tc>
        <w:tc>
          <w:tcPr>
            <w:tcW w:w="2835" w:type="dxa"/>
            <w:gridSpan w:val="2"/>
          </w:tcPr>
          <w:p w14:paraId="25576DEB" w14:textId="77777777" w:rsidR="002341F4" w:rsidRPr="005A5918" w:rsidRDefault="002341F4" w:rsidP="003018B6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有　　・　　無</w:t>
            </w:r>
          </w:p>
        </w:tc>
      </w:tr>
      <w:tr w:rsidR="00D37F8F" w:rsidRPr="005A5918" w14:paraId="3E56D9E5" w14:textId="77777777" w:rsidTr="008601F4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4D45D5C4" w14:textId="77777777" w:rsidR="00D37F8F" w:rsidRPr="005A5918" w:rsidRDefault="00D37F8F" w:rsidP="000857AB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振込先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268E22" w14:textId="03FC7FF2" w:rsidR="00D37F8F" w:rsidRPr="008601F4" w:rsidRDefault="00D37F8F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  <w:spacing w:val="-20"/>
                <w:w w:val="90"/>
                <w:sz w:val="18"/>
                <w:szCs w:val="18"/>
              </w:rPr>
            </w:pPr>
            <w:r w:rsidRPr="008601F4">
              <w:rPr>
                <w:rFonts w:cs="Times New Roman" w:hint="eastAsia"/>
                <w:color w:val="000000" w:themeColor="text1"/>
                <w:spacing w:val="-20"/>
                <w:w w:val="90"/>
              </w:rPr>
              <w:t>金融機関名・支店名</w:t>
            </w:r>
          </w:p>
        </w:tc>
        <w:tc>
          <w:tcPr>
            <w:tcW w:w="4536" w:type="dxa"/>
            <w:gridSpan w:val="3"/>
          </w:tcPr>
          <w:p w14:paraId="61275E3B" w14:textId="54F930CC" w:rsidR="00D37F8F" w:rsidRPr="005A5918" w:rsidRDefault="00D37F8F" w:rsidP="000857AB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・</w:t>
            </w:r>
          </w:p>
        </w:tc>
      </w:tr>
      <w:tr w:rsidR="00D37F8F" w:rsidRPr="005A5918" w14:paraId="32B19D87" w14:textId="77777777" w:rsidTr="008601F4">
        <w:trPr>
          <w:trHeight w:val="485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24F20594" w14:textId="77777777" w:rsidR="00D37F8F" w:rsidRPr="005A5918" w:rsidRDefault="00D37F8F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2F1711" w14:textId="1E2C5104" w:rsidR="00D37F8F" w:rsidRPr="005A5918" w:rsidRDefault="00D37F8F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口座種類</w:t>
            </w:r>
          </w:p>
        </w:tc>
        <w:tc>
          <w:tcPr>
            <w:tcW w:w="4536" w:type="dxa"/>
            <w:gridSpan w:val="3"/>
          </w:tcPr>
          <w:p w14:paraId="576AAE68" w14:textId="0EE07BC7" w:rsidR="00D37F8F" w:rsidRPr="005A5918" w:rsidRDefault="00D37F8F" w:rsidP="00D37F8F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普通</w:t>
            </w:r>
            <w:r w:rsidR="000857AB">
              <w:rPr>
                <w:rFonts w:cs="Times New Roman" w:hint="eastAsia"/>
                <w:color w:val="000000" w:themeColor="text1"/>
              </w:rPr>
              <w:t xml:space="preserve">　</w:t>
            </w:r>
            <w:r w:rsidRPr="005A5918">
              <w:rPr>
                <w:rFonts w:cs="Times New Roman" w:hint="eastAsia"/>
                <w:color w:val="000000" w:themeColor="text1"/>
              </w:rPr>
              <w:t>・</w:t>
            </w:r>
            <w:r w:rsidR="000857AB">
              <w:rPr>
                <w:rFonts w:cs="Times New Roman" w:hint="eastAsia"/>
                <w:color w:val="000000" w:themeColor="text1"/>
              </w:rPr>
              <w:t xml:space="preserve">　</w:t>
            </w:r>
            <w:r w:rsidRPr="005A5918">
              <w:rPr>
                <w:rFonts w:cs="Times New Roman" w:hint="eastAsia"/>
                <w:color w:val="000000" w:themeColor="text1"/>
              </w:rPr>
              <w:t>当座</w:t>
            </w:r>
          </w:p>
        </w:tc>
      </w:tr>
      <w:tr w:rsidR="00D37F8F" w:rsidRPr="005A5918" w14:paraId="29ABA7C7" w14:textId="77777777" w:rsidTr="008601F4">
        <w:trPr>
          <w:trHeight w:val="485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71817A18" w14:textId="77777777" w:rsidR="00D37F8F" w:rsidRPr="005A5918" w:rsidRDefault="00D37F8F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F35CCF4" w14:textId="79874ECC" w:rsidR="00D37F8F" w:rsidRPr="005A5918" w:rsidRDefault="00D37F8F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D37F8F">
              <w:rPr>
                <w:rFonts w:cs="Times New Roman" w:hint="eastAsia"/>
                <w:color w:val="000000" w:themeColor="text1"/>
              </w:rPr>
              <w:t>口座番号</w:t>
            </w:r>
          </w:p>
        </w:tc>
        <w:tc>
          <w:tcPr>
            <w:tcW w:w="4536" w:type="dxa"/>
            <w:gridSpan w:val="3"/>
          </w:tcPr>
          <w:p w14:paraId="1E046537" w14:textId="77777777" w:rsidR="00D37F8F" w:rsidRPr="005A5918" w:rsidRDefault="00D37F8F" w:rsidP="00AE487D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D37F8F" w:rsidRPr="005A5918" w14:paraId="48975417" w14:textId="77777777" w:rsidTr="008601F4">
        <w:tc>
          <w:tcPr>
            <w:tcW w:w="2972" w:type="dxa"/>
            <w:vMerge/>
            <w:shd w:val="clear" w:color="auto" w:fill="D9D9D9" w:themeFill="background1" w:themeFillShade="D9"/>
          </w:tcPr>
          <w:p w14:paraId="62F52466" w14:textId="77777777" w:rsidR="00D37F8F" w:rsidRPr="005A5918" w:rsidRDefault="00D37F8F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1824D85" w14:textId="77777777" w:rsidR="00D37F8F" w:rsidRPr="005A5918" w:rsidRDefault="00D37F8F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（ﾌﾘｶﾞﾅ）</w:t>
            </w:r>
          </w:p>
          <w:p w14:paraId="2EE4D9CF" w14:textId="77777777" w:rsidR="00D37F8F" w:rsidRPr="005A5918" w:rsidRDefault="00D37F8F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口座名義人</w:t>
            </w:r>
          </w:p>
        </w:tc>
        <w:tc>
          <w:tcPr>
            <w:tcW w:w="4536" w:type="dxa"/>
            <w:gridSpan w:val="3"/>
          </w:tcPr>
          <w:p w14:paraId="1C84A2A8" w14:textId="77777777" w:rsidR="00D37F8F" w:rsidRPr="005A5918" w:rsidRDefault="00D37F8F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  <w:p w14:paraId="2760D34F" w14:textId="77777777" w:rsidR="00D37F8F" w:rsidRPr="008601F4" w:rsidRDefault="00D37F8F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  <w:tr w:rsidR="005A5918" w:rsidRPr="005A5918" w14:paraId="3D777942" w14:textId="77777777" w:rsidTr="008601F4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7081E0C0" w14:textId="77777777" w:rsidR="00AE487D" w:rsidRPr="005A5918" w:rsidRDefault="00AE487D" w:rsidP="000857AB">
            <w:pPr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連絡窓口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982341" w14:textId="77777777" w:rsidR="00AE487D" w:rsidRPr="005A5918" w:rsidRDefault="00AE487D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担当者</w:t>
            </w:r>
          </w:p>
        </w:tc>
        <w:tc>
          <w:tcPr>
            <w:tcW w:w="4536" w:type="dxa"/>
            <w:gridSpan w:val="3"/>
          </w:tcPr>
          <w:p w14:paraId="048D580C" w14:textId="77777777" w:rsidR="00AE487D" w:rsidRPr="005A5918" w:rsidRDefault="00AE487D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  <w:tr w:rsidR="005A5918" w:rsidRPr="005A5918" w14:paraId="2A999ED2" w14:textId="77777777" w:rsidTr="00255074">
        <w:tc>
          <w:tcPr>
            <w:tcW w:w="2972" w:type="dxa"/>
            <w:vMerge/>
            <w:shd w:val="clear" w:color="auto" w:fill="D9D9D9" w:themeFill="background1" w:themeFillShade="D9"/>
          </w:tcPr>
          <w:p w14:paraId="2B73BBF5" w14:textId="77777777" w:rsidR="00AE487D" w:rsidRPr="005A5918" w:rsidRDefault="00AE487D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FE7DD3" w14:textId="77777777" w:rsidR="00AE487D" w:rsidRPr="005A5918" w:rsidRDefault="00AE487D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電話</w:t>
            </w:r>
          </w:p>
        </w:tc>
        <w:tc>
          <w:tcPr>
            <w:tcW w:w="1701" w:type="dxa"/>
          </w:tcPr>
          <w:p w14:paraId="6B2DB6A1" w14:textId="77777777" w:rsidR="00AE487D" w:rsidRPr="005A5918" w:rsidRDefault="00AE487D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C43A6B" w14:textId="77777777" w:rsidR="00AE487D" w:rsidRPr="005A5918" w:rsidRDefault="00AE487D" w:rsidP="000857AB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FAX</w:t>
            </w:r>
          </w:p>
        </w:tc>
        <w:tc>
          <w:tcPr>
            <w:tcW w:w="1701" w:type="dxa"/>
          </w:tcPr>
          <w:p w14:paraId="2A02057F" w14:textId="77777777" w:rsidR="00AE487D" w:rsidRPr="005A5918" w:rsidRDefault="00AE487D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  <w:tr w:rsidR="005A5918" w:rsidRPr="005A5918" w14:paraId="140FB48B" w14:textId="77777777" w:rsidTr="008601F4">
        <w:tc>
          <w:tcPr>
            <w:tcW w:w="2972" w:type="dxa"/>
            <w:vMerge/>
            <w:shd w:val="clear" w:color="auto" w:fill="D9D9D9" w:themeFill="background1" w:themeFillShade="D9"/>
          </w:tcPr>
          <w:p w14:paraId="626EB547" w14:textId="77777777" w:rsidR="00AE487D" w:rsidRPr="005A5918" w:rsidRDefault="00AE487D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C2D6093" w14:textId="77777777" w:rsidR="00AE487D" w:rsidRPr="005A5918" w:rsidRDefault="00AE487D" w:rsidP="00D37F8F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ﾒｰﾙｱﾄﾞﾚｽ</w:t>
            </w:r>
          </w:p>
        </w:tc>
        <w:tc>
          <w:tcPr>
            <w:tcW w:w="4536" w:type="dxa"/>
            <w:gridSpan w:val="3"/>
          </w:tcPr>
          <w:p w14:paraId="03DEC3F1" w14:textId="77777777" w:rsidR="00AE487D" w:rsidRPr="005A5918" w:rsidRDefault="00AE487D" w:rsidP="003018B6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</w:tbl>
    <w:p w14:paraId="40722F9D" w14:textId="4AE62BAF" w:rsidR="001054CB" w:rsidRDefault="002341F4" w:rsidP="008A152B">
      <w:pPr>
        <w:adjustRightInd/>
        <w:spacing w:line="0" w:lineRule="atLeast"/>
        <w:ind w:firstLineChars="100" w:firstLine="222"/>
        <w:rPr>
          <w:color w:val="000000" w:themeColor="text1"/>
          <w:sz w:val="21"/>
          <w:szCs w:val="21"/>
        </w:rPr>
      </w:pPr>
      <w:r w:rsidRPr="006B05E7">
        <w:rPr>
          <w:rFonts w:hint="eastAsia"/>
          <w:color w:val="000000" w:themeColor="text1"/>
          <w:sz w:val="21"/>
          <w:szCs w:val="21"/>
        </w:rPr>
        <w:t>備考　用紙の大きさは、日本産業規格Ａ列４とする。</w:t>
      </w:r>
    </w:p>
    <w:p w14:paraId="17AE31A3" w14:textId="77777777" w:rsidR="008A152B" w:rsidRDefault="008A152B" w:rsidP="008A152B">
      <w:pPr>
        <w:adjustRightInd/>
        <w:spacing w:line="0" w:lineRule="atLeast"/>
        <w:ind w:firstLineChars="100" w:firstLine="222"/>
        <w:rPr>
          <w:color w:val="000000" w:themeColor="text1"/>
          <w:sz w:val="21"/>
          <w:szCs w:val="21"/>
        </w:rPr>
      </w:pPr>
    </w:p>
    <w:p w14:paraId="3E9CCB36" w14:textId="021B39C5" w:rsidR="008A152B" w:rsidRDefault="008A152B" w:rsidP="008A152B">
      <w:pPr>
        <w:adjustRightInd/>
        <w:spacing w:line="0" w:lineRule="atLeas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（添付書類）</w:t>
      </w:r>
    </w:p>
    <w:p w14:paraId="48843AFC" w14:textId="5DBA2552" w:rsidR="000273B3" w:rsidRPr="000273B3" w:rsidRDefault="000273B3" w:rsidP="000273B3">
      <w:pPr>
        <w:adjustRightInd/>
        <w:spacing w:line="0" w:lineRule="atLeast"/>
        <w:ind w:firstLineChars="100" w:firstLine="222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・募集要項に記載している書類一式</w:t>
      </w:r>
    </w:p>
    <w:p w14:paraId="7AB16DFA" w14:textId="77777777" w:rsidR="0063487F" w:rsidRPr="0063487F" w:rsidRDefault="0063487F" w:rsidP="00DC0ECD">
      <w:pPr>
        <w:adjustRightInd/>
        <w:spacing w:line="400" w:lineRule="exact"/>
        <w:rPr>
          <w:color w:val="000000" w:themeColor="text1"/>
        </w:rPr>
      </w:pPr>
    </w:p>
    <w:p w14:paraId="12DA1E5A" w14:textId="77777777" w:rsidR="001054CB" w:rsidRDefault="001054CB" w:rsidP="00DC0ECD">
      <w:pPr>
        <w:adjustRightInd/>
        <w:spacing w:line="400" w:lineRule="exact"/>
        <w:rPr>
          <w:color w:val="000000" w:themeColor="text1"/>
        </w:rPr>
      </w:pPr>
    </w:p>
    <w:p w14:paraId="25D5146B" w14:textId="77777777" w:rsidR="00C24DC3" w:rsidRDefault="00C24DC3" w:rsidP="00DC0ECD">
      <w:pPr>
        <w:adjustRightInd/>
        <w:spacing w:line="400" w:lineRule="exact"/>
        <w:rPr>
          <w:color w:val="000000" w:themeColor="text1"/>
        </w:rPr>
      </w:pPr>
    </w:p>
    <w:p w14:paraId="1F1F7000" w14:textId="77777777" w:rsidR="0063487F" w:rsidRDefault="0063487F" w:rsidP="00DC0ECD">
      <w:pPr>
        <w:adjustRightInd/>
        <w:spacing w:line="400" w:lineRule="exact"/>
        <w:rPr>
          <w:color w:val="000000" w:themeColor="text1"/>
        </w:rPr>
      </w:pPr>
    </w:p>
    <w:p w14:paraId="73A41A37" w14:textId="77777777" w:rsidR="00296D57" w:rsidRDefault="00296D57" w:rsidP="00DC0ECD">
      <w:pPr>
        <w:adjustRightInd/>
        <w:spacing w:line="400" w:lineRule="exact"/>
        <w:rPr>
          <w:color w:val="000000" w:themeColor="text1"/>
        </w:rPr>
      </w:pPr>
    </w:p>
    <w:p w14:paraId="6388DD0F" w14:textId="77777777" w:rsidR="001054CB" w:rsidRPr="001054CB" w:rsidRDefault="001054CB" w:rsidP="00DC0ECD">
      <w:pPr>
        <w:adjustRightInd/>
        <w:spacing w:line="400" w:lineRule="exact"/>
        <w:rPr>
          <w:color w:val="000000" w:themeColor="text1"/>
        </w:rPr>
      </w:pPr>
    </w:p>
    <w:sectPr w:rsidR="001054CB" w:rsidRPr="001054CB" w:rsidSect="002C6B8D">
      <w:headerReference w:type="default" r:id="rId8"/>
      <w:type w:val="continuous"/>
      <w:pgSz w:w="11906" w:h="16838" w:code="9"/>
      <w:pgMar w:top="709" w:right="1134" w:bottom="709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AE78" w14:textId="77777777" w:rsidR="00540CEC" w:rsidRDefault="00540CEC">
      <w:r>
        <w:separator/>
      </w:r>
    </w:p>
  </w:endnote>
  <w:endnote w:type="continuationSeparator" w:id="0">
    <w:p w14:paraId="7D44A19B" w14:textId="77777777" w:rsidR="00540CEC" w:rsidRDefault="0054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3030" w14:textId="77777777" w:rsidR="00540CEC" w:rsidRDefault="00540C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5363E" w14:textId="77777777" w:rsidR="00540CEC" w:rsidRDefault="0054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258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5903C7"/>
    <w:multiLevelType w:val="hybridMultilevel"/>
    <w:tmpl w:val="A7B2ED88"/>
    <w:lvl w:ilvl="0" w:tplc="A2AE92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646787669">
    <w:abstractNumId w:val="5"/>
  </w:num>
  <w:num w:numId="2" w16cid:durableId="2033531550">
    <w:abstractNumId w:val="3"/>
  </w:num>
  <w:num w:numId="3" w16cid:durableId="1122915403">
    <w:abstractNumId w:val="0"/>
  </w:num>
  <w:num w:numId="4" w16cid:durableId="846558802">
    <w:abstractNumId w:val="6"/>
  </w:num>
  <w:num w:numId="5" w16cid:durableId="1649625108">
    <w:abstractNumId w:val="4"/>
  </w:num>
  <w:num w:numId="6" w16cid:durableId="2017609666">
    <w:abstractNumId w:val="1"/>
  </w:num>
  <w:num w:numId="7" w16cid:durableId="58688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11A4"/>
    <w:rsid w:val="000047C2"/>
    <w:rsid w:val="000077FB"/>
    <w:rsid w:val="000178BB"/>
    <w:rsid w:val="00020567"/>
    <w:rsid w:val="00024656"/>
    <w:rsid w:val="00026282"/>
    <w:rsid w:val="00026436"/>
    <w:rsid w:val="000273B3"/>
    <w:rsid w:val="00032570"/>
    <w:rsid w:val="0004206D"/>
    <w:rsid w:val="00047338"/>
    <w:rsid w:val="00064EB8"/>
    <w:rsid w:val="00066687"/>
    <w:rsid w:val="0006740E"/>
    <w:rsid w:val="000708AF"/>
    <w:rsid w:val="000741F5"/>
    <w:rsid w:val="00081FE5"/>
    <w:rsid w:val="000857AB"/>
    <w:rsid w:val="00096798"/>
    <w:rsid w:val="00097498"/>
    <w:rsid w:val="00097A3C"/>
    <w:rsid w:val="00097D75"/>
    <w:rsid w:val="000A01B8"/>
    <w:rsid w:val="000A05AA"/>
    <w:rsid w:val="000A3D74"/>
    <w:rsid w:val="000A64D0"/>
    <w:rsid w:val="000C2277"/>
    <w:rsid w:val="000C49B8"/>
    <w:rsid w:val="000D07AC"/>
    <w:rsid w:val="000D2CDA"/>
    <w:rsid w:val="000D50D4"/>
    <w:rsid w:val="000E03AF"/>
    <w:rsid w:val="000E3815"/>
    <w:rsid w:val="000E6BF1"/>
    <w:rsid w:val="000F264E"/>
    <w:rsid w:val="000F7109"/>
    <w:rsid w:val="00100300"/>
    <w:rsid w:val="001016FC"/>
    <w:rsid w:val="001054CB"/>
    <w:rsid w:val="00112896"/>
    <w:rsid w:val="0012136E"/>
    <w:rsid w:val="00122A30"/>
    <w:rsid w:val="00122FD8"/>
    <w:rsid w:val="001247B3"/>
    <w:rsid w:val="00134F32"/>
    <w:rsid w:val="00136DE6"/>
    <w:rsid w:val="00136F18"/>
    <w:rsid w:val="00140367"/>
    <w:rsid w:val="00147640"/>
    <w:rsid w:val="001509A0"/>
    <w:rsid w:val="00151D82"/>
    <w:rsid w:val="0015651B"/>
    <w:rsid w:val="00156EB5"/>
    <w:rsid w:val="001600A0"/>
    <w:rsid w:val="00161541"/>
    <w:rsid w:val="00163968"/>
    <w:rsid w:val="00170F27"/>
    <w:rsid w:val="001730D4"/>
    <w:rsid w:val="001755C4"/>
    <w:rsid w:val="00177245"/>
    <w:rsid w:val="001847A6"/>
    <w:rsid w:val="00184BA9"/>
    <w:rsid w:val="0019299E"/>
    <w:rsid w:val="001A0914"/>
    <w:rsid w:val="001A1513"/>
    <w:rsid w:val="001A1D10"/>
    <w:rsid w:val="001B21B7"/>
    <w:rsid w:val="001C2C71"/>
    <w:rsid w:val="001C3F62"/>
    <w:rsid w:val="001C5FC1"/>
    <w:rsid w:val="001C66A8"/>
    <w:rsid w:val="001D0222"/>
    <w:rsid w:val="001D4A13"/>
    <w:rsid w:val="001E307E"/>
    <w:rsid w:val="001E42EC"/>
    <w:rsid w:val="001F01CF"/>
    <w:rsid w:val="001F56EA"/>
    <w:rsid w:val="00202B05"/>
    <w:rsid w:val="00202F27"/>
    <w:rsid w:val="00205737"/>
    <w:rsid w:val="00211C06"/>
    <w:rsid w:val="00215E57"/>
    <w:rsid w:val="002179F1"/>
    <w:rsid w:val="002220F6"/>
    <w:rsid w:val="0022254C"/>
    <w:rsid w:val="00225126"/>
    <w:rsid w:val="00231A65"/>
    <w:rsid w:val="002341F4"/>
    <w:rsid w:val="0023444C"/>
    <w:rsid w:val="002423B4"/>
    <w:rsid w:val="00243C0B"/>
    <w:rsid w:val="00243D2F"/>
    <w:rsid w:val="00244636"/>
    <w:rsid w:val="00254067"/>
    <w:rsid w:val="00255074"/>
    <w:rsid w:val="00261ACD"/>
    <w:rsid w:val="0026252D"/>
    <w:rsid w:val="00270980"/>
    <w:rsid w:val="0028553D"/>
    <w:rsid w:val="002866A1"/>
    <w:rsid w:val="00296D57"/>
    <w:rsid w:val="002A5AEF"/>
    <w:rsid w:val="002A7658"/>
    <w:rsid w:val="002B0D2B"/>
    <w:rsid w:val="002B5E5A"/>
    <w:rsid w:val="002B7FC9"/>
    <w:rsid w:val="002C179B"/>
    <w:rsid w:val="002C6B8D"/>
    <w:rsid w:val="002C78A5"/>
    <w:rsid w:val="002D45CD"/>
    <w:rsid w:val="002D5A4F"/>
    <w:rsid w:val="002E2B31"/>
    <w:rsid w:val="002E426F"/>
    <w:rsid w:val="002E4B52"/>
    <w:rsid w:val="002E5BDE"/>
    <w:rsid w:val="002F17B9"/>
    <w:rsid w:val="002F2887"/>
    <w:rsid w:val="003018B6"/>
    <w:rsid w:val="00302C76"/>
    <w:rsid w:val="00307E10"/>
    <w:rsid w:val="00312D2F"/>
    <w:rsid w:val="0032389A"/>
    <w:rsid w:val="0032629F"/>
    <w:rsid w:val="00335626"/>
    <w:rsid w:val="003515A7"/>
    <w:rsid w:val="00352BCE"/>
    <w:rsid w:val="003551EA"/>
    <w:rsid w:val="00362670"/>
    <w:rsid w:val="0036468E"/>
    <w:rsid w:val="00366CE7"/>
    <w:rsid w:val="00367664"/>
    <w:rsid w:val="00371ADE"/>
    <w:rsid w:val="003737EF"/>
    <w:rsid w:val="00374341"/>
    <w:rsid w:val="00380091"/>
    <w:rsid w:val="00380122"/>
    <w:rsid w:val="003823E7"/>
    <w:rsid w:val="00382B3E"/>
    <w:rsid w:val="0038301B"/>
    <w:rsid w:val="003845E9"/>
    <w:rsid w:val="00385C6E"/>
    <w:rsid w:val="003938AF"/>
    <w:rsid w:val="00395AEE"/>
    <w:rsid w:val="003A2A33"/>
    <w:rsid w:val="003B3598"/>
    <w:rsid w:val="003B4807"/>
    <w:rsid w:val="003B5AF2"/>
    <w:rsid w:val="003C3A12"/>
    <w:rsid w:val="003C4C91"/>
    <w:rsid w:val="003D5EFA"/>
    <w:rsid w:val="003D7703"/>
    <w:rsid w:val="003E4772"/>
    <w:rsid w:val="003F06BC"/>
    <w:rsid w:val="003F1F0A"/>
    <w:rsid w:val="00402195"/>
    <w:rsid w:val="0040533D"/>
    <w:rsid w:val="004063E2"/>
    <w:rsid w:val="004100F8"/>
    <w:rsid w:val="0041036D"/>
    <w:rsid w:val="004209DD"/>
    <w:rsid w:val="00426272"/>
    <w:rsid w:val="00427407"/>
    <w:rsid w:val="0043355E"/>
    <w:rsid w:val="00433620"/>
    <w:rsid w:val="00433902"/>
    <w:rsid w:val="00440747"/>
    <w:rsid w:val="00440D63"/>
    <w:rsid w:val="00457EB8"/>
    <w:rsid w:val="00460F61"/>
    <w:rsid w:val="00461956"/>
    <w:rsid w:val="00461ACB"/>
    <w:rsid w:val="00461B6F"/>
    <w:rsid w:val="00461DF1"/>
    <w:rsid w:val="004640D0"/>
    <w:rsid w:val="0047190B"/>
    <w:rsid w:val="00476598"/>
    <w:rsid w:val="0048595F"/>
    <w:rsid w:val="00486A72"/>
    <w:rsid w:val="0049425C"/>
    <w:rsid w:val="004970DA"/>
    <w:rsid w:val="00497F29"/>
    <w:rsid w:val="004A24DB"/>
    <w:rsid w:val="004A5250"/>
    <w:rsid w:val="004A753F"/>
    <w:rsid w:val="004C22BB"/>
    <w:rsid w:val="004C3E25"/>
    <w:rsid w:val="004C5A22"/>
    <w:rsid w:val="004C72DE"/>
    <w:rsid w:val="004D1B3A"/>
    <w:rsid w:val="004E050C"/>
    <w:rsid w:val="004E2D11"/>
    <w:rsid w:val="004E55F1"/>
    <w:rsid w:val="00501979"/>
    <w:rsid w:val="005025AE"/>
    <w:rsid w:val="005107EC"/>
    <w:rsid w:val="00512CB0"/>
    <w:rsid w:val="005142F2"/>
    <w:rsid w:val="0051773C"/>
    <w:rsid w:val="00520DC7"/>
    <w:rsid w:val="005317AB"/>
    <w:rsid w:val="00533F98"/>
    <w:rsid w:val="00537792"/>
    <w:rsid w:val="00540707"/>
    <w:rsid w:val="00540CEC"/>
    <w:rsid w:val="00545064"/>
    <w:rsid w:val="00551E98"/>
    <w:rsid w:val="005527A8"/>
    <w:rsid w:val="005547C9"/>
    <w:rsid w:val="00567B6A"/>
    <w:rsid w:val="00571161"/>
    <w:rsid w:val="00574188"/>
    <w:rsid w:val="00576EE5"/>
    <w:rsid w:val="00580210"/>
    <w:rsid w:val="0058209B"/>
    <w:rsid w:val="00582889"/>
    <w:rsid w:val="005858E0"/>
    <w:rsid w:val="00595630"/>
    <w:rsid w:val="00595E74"/>
    <w:rsid w:val="0059733B"/>
    <w:rsid w:val="005A3773"/>
    <w:rsid w:val="005A5918"/>
    <w:rsid w:val="005B1DB1"/>
    <w:rsid w:val="005B1F4D"/>
    <w:rsid w:val="005B2601"/>
    <w:rsid w:val="005B275C"/>
    <w:rsid w:val="005B4E3B"/>
    <w:rsid w:val="005B4E7E"/>
    <w:rsid w:val="005B6B2F"/>
    <w:rsid w:val="005C13BD"/>
    <w:rsid w:val="005C7E07"/>
    <w:rsid w:val="005D03DD"/>
    <w:rsid w:val="005D17E9"/>
    <w:rsid w:val="005D2D84"/>
    <w:rsid w:val="005D5345"/>
    <w:rsid w:val="005E4350"/>
    <w:rsid w:val="005E4975"/>
    <w:rsid w:val="005E562B"/>
    <w:rsid w:val="005F3DC6"/>
    <w:rsid w:val="005F5B03"/>
    <w:rsid w:val="005F6774"/>
    <w:rsid w:val="00601113"/>
    <w:rsid w:val="00603BCF"/>
    <w:rsid w:val="006060E7"/>
    <w:rsid w:val="006131B9"/>
    <w:rsid w:val="00615ACA"/>
    <w:rsid w:val="00621A11"/>
    <w:rsid w:val="006222DA"/>
    <w:rsid w:val="0062350F"/>
    <w:rsid w:val="00623781"/>
    <w:rsid w:val="0062613A"/>
    <w:rsid w:val="0062719E"/>
    <w:rsid w:val="00630537"/>
    <w:rsid w:val="00630A95"/>
    <w:rsid w:val="00630CA0"/>
    <w:rsid w:val="006320BC"/>
    <w:rsid w:val="0063487F"/>
    <w:rsid w:val="00637D3C"/>
    <w:rsid w:val="00642C03"/>
    <w:rsid w:val="006438AF"/>
    <w:rsid w:val="006639FB"/>
    <w:rsid w:val="0066707C"/>
    <w:rsid w:val="00674487"/>
    <w:rsid w:val="006803A4"/>
    <w:rsid w:val="0068432E"/>
    <w:rsid w:val="00693AE7"/>
    <w:rsid w:val="006945B5"/>
    <w:rsid w:val="006A7942"/>
    <w:rsid w:val="006A7C54"/>
    <w:rsid w:val="006B05E7"/>
    <w:rsid w:val="006B0872"/>
    <w:rsid w:val="006B2344"/>
    <w:rsid w:val="006B6A79"/>
    <w:rsid w:val="006C1FBF"/>
    <w:rsid w:val="006C3F91"/>
    <w:rsid w:val="006C43CE"/>
    <w:rsid w:val="006C616D"/>
    <w:rsid w:val="006C62EE"/>
    <w:rsid w:val="006D5628"/>
    <w:rsid w:val="006D6758"/>
    <w:rsid w:val="006D6A20"/>
    <w:rsid w:val="006E07D4"/>
    <w:rsid w:val="006E317B"/>
    <w:rsid w:val="006E3295"/>
    <w:rsid w:val="006F0EB7"/>
    <w:rsid w:val="006F1DD2"/>
    <w:rsid w:val="006F3475"/>
    <w:rsid w:val="006F4254"/>
    <w:rsid w:val="00700AF3"/>
    <w:rsid w:val="007036D9"/>
    <w:rsid w:val="0070417C"/>
    <w:rsid w:val="00705ECA"/>
    <w:rsid w:val="00707392"/>
    <w:rsid w:val="007077CD"/>
    <w:rsid w:val="00721FCC"/>
    <w:rsid w:val="0072569A"/>
    <w:rsid w:val="00730133"/>
    <w:rsid w:val="0073643D"/>
    <w:rsid w:val="0074589C"/>
    <w:rsid w:val="00746CA6"/>
    <w:rsid w:val="00747924"/>
    <w:rsid w:val="0075068A"/>
    <w:rsid w:val="00752DFB"/>
    <w:rsid w:val="007603B6"/>
    <w:rsid w:val="00763DB1"/>
    <w:rsid w:val="00772BE8"/>
    <w:rsid w:val="007765E1"/>
    <w:rsid w:val="00780696"/>
    <w:rsid w:val="00786C46"/>
    <w:rsid w:val="007921BD"/>
    <w:rsid w:val="00795701"/>
    <w:rsid w:val="007958AF"/>
    <w:rsid w:val="00797A17"/>
    <w:rsid w:val="007A1CE6"/>
    <w:rsid w:val="007A459A"/>
    <w:rsid w:val="007A69DD"/>
    <w:rsid w:val="007B3299"/>
    <w:rsid w:val="007B3EBD"/>
    <w:rsid w:val="007B6E03"/>
    <w:rsid w:val="007B7773"/>
    <w:rsid w:val="007D49CC"/>
    <w:rsid w:val="007D7294"/>
    <w:rsid w:val="007E5059"/>
    <w:rsid w:val="007F37F8"/>
    <w:rsid w:val="00801443"/>
    <w:rsid w:val="00804CF9"/>
    <w:rsid w:val="00805A4D"/>
    <w:rsid w:val="00806962"/>
    <w:rsid w:val="00814EFF"/>
    <w:rsid w:val="008156B4"/>
    <w:rsid w:val="00817680"/>
    <w:rsid w:val="00830C7B"/>
    <w:rsid w:val="00831487"/>
    <w:rsid w:val="00836830"/>
    <w:rsid w:val="00847EBF"/>
    <w:rsid w:val="00850BEC"/>
    <w:rsid w:val="00850D48"/>
    <w:rsid w:val="00851BAC"/>
    <w:rsid w:val="008577F9"/>
    <w:rsid w:val="008601F4"/>
    <w:rsid w:val="008618A7"/>
    <w:rsid w:val="00867624"/>
    <w:rsid w:val="00871F81"/>
    <w:rsid w:val="00874A52"/>
    <w:rsid w:val="00874D5F"/>
    <w:rsid w:val="00883FEC"/>
    <w:rsid w:val="0088535F"/>
    <w:rsid w:val="00886695"/>
    <w:rsid w:val="00892FFD"/>
    <w:rsid w:val="008A02D8"/>
    <w:rsid w:val="008A152B"/>
    <w:rsid w:val="008A1674"/>
    <w:rsid w:val="008A3232"/>
    <w:rsid w:val="008A3503"/>
    <w:rsid w:val="008A3EF2"/>
    <w:rsid w:val="008A6A88"/>
    <w:rsid w:val="008A71F3"/>
    <w:rsid w:val="008A73D0"/>
    <w:rsid w:val="008C37C9"/>
    <w:rsid w:val="008D006D"/>
    <w:rsid w:val="008D205A"/>
    <w:rsid w:val="008D2F10"/>
    <w:rsid w:val="008D33CB"/>
    <w:rsid w:val="008D70E4"/>
    <w:rsid w:val="008E0E5D"/>
    <w:rsid w:val="008E350B"/>
    <w:rsid w:val="008E47DF"/>
    <w:rsid w:val="008E61BE"/>
    <w:rsid w:val="008E674C"/>
    <w:rsid w:val="008E6954"/>
    <w:rsid w:val="008F29AD"/>
    <w:rsid w:val="008F3117"/>
    <w:rsid w:val="008F4A62"/>
    <w:rsid w:val="008F4BEC"/>
    <w:rsid w:val="008F5907"/>
    <w:rsid w:val="00900B88"/>
    <w:rsid w:val="00900BCB"/>
    <w:rsid w:val="009023F4"/>
    <w:rsid w:val="00903E3B"/>
    <w:rsid w:val="00904083"/>
    <w:rsid w:val="00914C87"/>
    <w:rsid w:val="00915C12"/>
    <w:rsid w:val="009267FA"/>
    <w:rsid w:val="0093521A"/>
    <w:rsid w:val="00935709"/>
    <w:rsid w:val="00935BF7"/>
    <w:rsid w:val="00937BC3"/>
    <w:rsid w:val="009473CD"/>
    <w:rsid w:val="009478C8"/>
    <w:rsid w:val="00950C0C"/>
    <w:rsid w:val="009512BB"/>
    <w:rsid w:val="00952EF3"/>
    <w:rsid w:val="00953D8C"/>
    <w:rsid w:val="00962A2D"/>
    <w:rsid w:val="009709CE"/>
    <w:rsid w:val="00973312"/>
    <w:rsid w:val="0098221F"/>
    <w:rsid w:val="00982298"/>
    <w:rsid w:val="00982636"/>
    <w:rsid w:val="00982857"/>
    <w:rsid w:val="00986045"/>
    <w:rsid w:val="0099048C"/>
    <w:rsid w:val="009A5BC3"/>
    <w:rsid w:val="009A7780"/>
    <w:rsid w:val="009B383A"/>
    <w:rsid w:val="009B7ACF"/>
    <w:rsid w:val="009C2E21"/>
    <w:rsid w:val="009C5347"/>
    <w:rsid w:val="009C7FE7"/>
    <w:rsid w:val="009D4636"/>
    <w:rsid w:val="009D51CF"/>
    <w:rsid w:val="009D6291"/>
    <w:rsid w:val="009D7862"/>
    <w:rsid w:val="009E1694"/>
    <w:rsid w:val="009E4639"/>
    <w:rsid w:val="009E5279"/>
    <w:rsid w:val="009E5914"/>
    <w:rsid w:val="009F10CA"/>
    <w:rsid w:val="009F1EED"/>
    <w:rsid w:val="009F2873"/>
    <w:rsid w:val="009F5454"/>
    <w:rsid w:val="009F6571"/>
    <w:rsid w:val="009F759D"/>
    <w:rsid w:val="009F7E57"/>
    <w:rsid w:val="00A01301"/>
    <w:rsid w:val="00A03FE4"/>
    <w:rsid w:val="00A05752"/>
    <w:rsid w:val="00A13B58"/>
    <w:rsid w:val="00A22165"/>
    <w:rsid w:val="00A25955"/>
    <w:rsid w:val="00A25C2D"/>
    <w:rsid w:val="00A27508"/>
    <w:rsid w:val="00A32C9F"/>
    <w:rsid w:val="00A345C2"/>
    <w:rsid w:val="00A533E0"/>
    <w:rsid w:val="00A64934"/>
    <w:rsid w:val="00A6522C"/>
    <w:rsid w:val="00A73C41"/>
    <w:rsid w:val="00A7602D"/>
    <w:rsid w:val="00A76B1A"/>
    <w:rsid w:val="00A80D86"/>
    <w:rsid w:val="00A81144"/>
    <w:rsid w:val="00A8170F"/>
    <w:rsid w:val="00A93BF6"/>
    <w:rsid w:val="00A93FE3"/>
    <w:rsid w:val="00AB4296"/>
    <w:rsid w:val="00AB4E2B"/>
    <w:rsid w:val="00AC1E35"/>
    <w:rsid w:val="00AC645A"/>
    <w:rsid w:val="00AC7734"/>
    <w:rsid w:val="00AD2542"/>
    <w:rsid w:val="00AE1E05"/>
    <w:rsid w:val="00AE2E17"/>
    <w:rsid w:val="00AE487D"/>
    <w:rsid w:val="00AE79C2"/>
    <w:rsid w:val="00B032FC"/>
    <w:rsid w:val="00B0761A"/>
    <w:rsid w:val="00B11FAF"/>
    <w:rsid w:val="00B1765E"/>
    <w:rsid w:val="00B201DE"/>
    <w:rsid w:val="00B21B2D"/>
    <w:rsid w:val="00B238EE"/>
    <w:rsid w:val="00B261D3"/>
    <w:rsid w:val="00B26F52"/>
    <w:rsid w:val="00B31F15"/>
    <w:rsid w:val="00B33756"/>
    <w:rsid w:val="00B42480"/>
    <w:rsid w:val="00B46D49"/>
    <w:rsid w:val="00B4704C"/>
    <w:rsid w:val="00B47585"/>
    <w:rsid w:val="00B51C58"/>
    <w:rsid w:val="00B5239C"/>
    <w:rsid w:val="00B53678"/>
    <w:rsid w:val="00B54BF5"/>
    <w:rsid w:val="00B54CE8"/>
    <w:rsid w:val="00B5792C"/>
    <w:rsid w:val="00B610CC"/>
    <w:rsid w:val="00B6356A"/>
    <w:rsid w:val="00B63767"/>
    <w:rsid w:val="00B65D67"/>
    <w:rsid w:val="00B6604F"/>
    <w:rsid w:val="00B66E03"/>
    <w:rsid w:val="00B675E0"/>
    <w:rsid w:val="00B75715"/>
    <w:rsid w:val="00B81AE6"/>
    <w:rsid w:val="00B83D1E"/>
    <w:rsid w:val="00B862AF"/>
    <w:rsid w:val="00B92352"/>
    <w:rsid w:val="00BB41F5"/>
    <w:rsid w:val="00BB6FA8"/>
    <w:rsid w:val="00BC117F"/>
    <w:rsid w:val="00BD22CA"/>
    <w:rsid w:val="00BD38DE"/>
    <w:rsid w:val="00BE6BF1"/>
    <w:rsid w:val="00BF5B74"/>
    <w:rsid w:val="00BF6349"/>
    <w:rsid w:val="00BF6D8C"/>
    <w:rsid w:val="00C05D3F"/>
    <w:rsid w:val="00C0614A"/>
    <w:rsid w:val="00C10945"/>
    <w:rsid w:val="00C1592E"/>
    <w:rsid w:val="00C23D5E"/>
    <w:rsid w:val="00C24DC3"/>
    <w:rsid w:val="00C26612"/>
    <w:rsid w:val="00C278A2"/>
    <w:rsid w:val="00C31E8D"/>
    <w:rsid w:val="00C32B4C"/>
    <w:rsid w:val="00C32F16"/>
    <w:rsid w:val="00C3479C"/>
    <w:rsid w:val="00C421C9"/>
    <w:rsid w:val="00C476DB"/>
    <w:rsid w:val="00C53797"/>
    <w:rsid w:val="00C54FE8"/>
    <w:rsid w:val="00C55B06"/>
    <w:rsid w:val="00C57C18"/>
    <w:rsid w:val="00C635D9"/>
    <w:rsid w:val="00C6738C"/>
    <w:rsid w:val="00C71708"/>
    <w:rsid w:val="00C7225C"/>
    <w:rsid w:val="00C74F7F"/>
    <w:rsid w:val="00C77BD8"/>
    <w:rsid w:val="00C836D6"/>
    <w:rsid w:val="00CA21E5"/>
    <w:rsid w:val="00CA328D"/>
    <w:rsid w:val="00CA3D18"/>
    <w:rsid w:val="00CB270B"/>
    <w:rsid w:val="00CB4983"/>
    <w:rsid w:val="00CB6933"/>
    <w:rsid w:val="00CB694C"/>
    <w:rsid w:val="00CB70F7"/>
    <w:rsid w:val="00CB7C89"/>
    <w:rsid w:val="00CC1DE5"/>
    <w:rsid w:val="00CE51F6"/>
    <w:rsid w:val="00CE5BCF"/>
    <w:rsid w:val="00CF0CEB"/>
    <w:rsid w:val="00CF1649"/>
    <w:rsid w:val="00D023C4"/>
    <w:rsid w:val="00D04CAB"/>
    <w:rsid w:val="00D0542F"/>
    <w:rsid w:val="00D06E66"/>
    <w:rsid w:val="00D11358"/>
    <w:rsid w:val="00D1261B"/>
    <w:rsid w:val="00D12C68"/>
    <w:rsid w:val="00D15C24"/>
    <w:rsid w:val="00D15CED"/>
    <w:rsid w:val="00D2351B"/>
    <w:rsid w:val="00D2696D"/>
    <w:rsid w:val="00D30694"/>
    <w:rsid w:val="00D33460"/>
    <w:rsid w:val="00D33B08"/>
    <w:rsid w:val="00D367E1"/>
    <w:rsid w:val="00D37F8F"/>
    <w:rsid w:val="00D545F3"/>
    <w:rsid w:val="00D54C79"/>
    <w:rsid w:val="00D55F6A"/>
    <w:rsid w:val="00D60988"/>
    <w:rsid w:val="00D63BE8"/>
    <w:rsid w:val="00D67FDB"/>
    <w:rsid w:val="00D83EFE"/>
    <w:rsid w:val="00D8443C"/>
    <w:rsid w:val="00D9564A"/>
    <w:rsid w:val="00DA1FC1"/>
    <w:rsid w:val="00DB0B06"/>
    <w:rsid w:val="00DB1D2B"/>
    <w:rsid w:val="00DB6D05"/>
    <w:rsid w:val="00DC0ECD"/>
    <w:rsid w:val="00DC12A4"/>
    <w:rsid w:val="00DC20E7"/>
    <w:rsid w:val="00DC2228"/>
    <w:rsid w:val="00DC29D2"/>
    <w:rsid w:val="00DC641E"/>
    <w:rsid w:val="00DC68F9"/>
    <w:rsid w:val="00DC6AEA"/>
    <w:rsid w:val="00DC7374"/>
    <w:rsid w:val="00DD01EE"/>
    <w:rsid w:val="00DD1A1C"/>
    <w:rsid w:val="00DE3A7A"/>
    <w:rsid w:val="00DE5E5F"/>
    <w:rsid w:val="00DF06B6"/>
    <w:rsid w:val="00DF38BE"/>
    <w:rsid w:val="00E02BBC"/>
    <w:rsid w:val="00E05B35"/>
    <w:rsid w:val="00E0716C"/>
    <w:rsid w:val="00E0765B"/>
    <w:rsid w:val="00E11132"/>
    <w:rsid w:val="00E11352"/>
    <w:rsid w:val="00E11A62"/>
    <w:rsid w:val="00E1387E"/>
    <w:rsid w:val="00E161FF"/>
    <w:rsid w:val="00E17DFE"/>
    <w:rsid w:val="00E41E9B"/>
    <w:rsid w:val="00E45EC8"/>
    <w:rsid w:val="00E471D5"/>
    <w:rsid w:val="00E508B2"/>
    <w:rsid w:val="00E51116"/>
    <w:rsid w:val="00E537BA"/>
    <w:rsid w:val="00E63AD2"/>
    <w:rsid w:val="00E662D7"/>
    <w:rsid w:val="00E75DFE"/>
    <w:rsid w:val="00E7695B"/>
    <w:rsid w:val="00E76D59"/>
    <w:rsid w:val="00E80610"/>
    <w:rsid w:val="00E8345C"/>
    <w:rsid w:val="00E94A90"/>
    <w:rsid w:val="00E95723"/>
    <w:rsid w:val="00E969A2"/>
    <w:rsid w:val="00EA02D4"/>
    <w:rsid w:val="00EA261E"/>
    <w:rsid w:val="00EA4DE9"/>
    <w:rsid w:val="00EA6959"/>
    <w:rsid w:val="00EB1F01"/>
    <w:rsid w:val="00EB2A71"/>
    <w:rsid w:val="00EB4BB1"/>
    <w:rsid w:val="00EB59F9"/>
    <w:rsid w:val="00EB655B"/>
    <w:rsid w:val="00EC121F"/>
    <w:rsid w:val="00EC183F"/>
    <w:rsid w:val="00EC288F"/>
    <w:rsid w:val="00EC4EFC"/>
    <w:rsid w:val="00ED16CE"/>
    <w:rsid w:val="00ED1E0D"/>
    <w:rsid w:val="00EF4C82"/>
    <w:rsid w:val="00EF65ED"/>
    <w:rsid w:val="00EF6B5E"/>
    <w:rsid w:val="00F12F3B"/>
    <w:rsid w:val="00F244AD"/>
    <w:rsid w:val="00F252C2"/>
    <w:rsid w:val="00F27553"/>
    <w:rsid w:val="00F33157"/>
    <w:rsid w:val="00F35690"/>
    <w:rsid w:val="00F363B1"/>
    <w:rsid w:val="00F4072E"/>
    <w:rsid w:val="00F43C4D"/>
    <w:rsid w:val="00F45A62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706A9"/>
    <w:rsid w:val="00F72512"/>
    <w:rsid w:val="00F74088"/>
    <w:rsid w:val="00F75554"/>
    <w:rsid w:val="00F91C92"/>
    <w:rsid w:val="00FB15DD"/>
    <w:rsid w:val="00FB1C80"/>
    <w:rsid w:val="00FB2D96"/>
    <w:rsid w:val="00FC3DF8"/>
    <w:rsid w:val="00FC4110"/>
    <w:rsid w:val="00FD301E"/>
    <w:rsid w:val="00FE2688"/>
    <w:rsid w:val="00FF049F"/>
    <w:rsid w:val="00FF0500"/>
    <w:rsid w:val="00FF0663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C8113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A01B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A01B8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7</cp:revision>
  <cp:lastPrinted>2026-02-10T01:59:00Z</cp:lastPrinted>
  <dcterms:created xsi:type="dcterms:W3CDTF">2026-03-26T00:08:00Z</dcterms:created>
  <dcterms:modified xsi:type="dcterms:W3CDTF">2026-03-26T09:23:00Z</dcterms:modified>
</cp:coreProperties>
</file>