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50A18" w14:textId="0BB7039F" w:rsidR="00A650B6" w:rsidRDefault="00A650B6" w:rsidP="00A650B6">
      <w:pPr>
        <w:rPr>
          <w:rFonts w:asciiTheme="minorEastAsia" w:hAnsiTheme="minorEastAsia"/>
          <w:sz w:val="28"/>
          <w:szCs w:val="28"/>
          <w:lang w:eastAsia="ja-JP"/>
        </w:rPr>
      </w:pPr>
      <w:r>
        <w:rPr>
          <w:rFonts w:asciiTheme="minorEastAsia" w:hAnsiTheme="minorEastAsia" w:hint="eastAsia"/>
          <w:sz w:val="28"/>
          <w:szCs w:val="28"/>
          <w:lang w:eastAsia="ja-JP"/>
        </w:rPr>
        <w:t>山口県自動車産業イノベーション推進会議</w:t>
      </w:r>
    </w:p>
    <w:p w14:paraId="5A5750EE" w14:textId="1D6CC891" w:rsidR="00A650B6" w:rsidRDefault="00A650B6" w:rsidP="00A650B6">
      <w:pPr>
        <w:rPr>
          <w:rFonts w:asciiTheme="minorEastAsia" w:hAnsiTheme="minorEastAsia"/>
          <w:sz w:val="28"/>
          <w:szCs w:val="28"/>
          <w:lang w:eastAsia="ja-JP"/>
        </w:rPr>
      </w:pPr>
      <w:r>
        <w:rPr>
          <w:rFonts w:asciiTheme="minorEastAsia" w:hAnsiTheme="minorEastAsia" w:hint="eastAsia"/>
          <w:sz w:val="28"/>
          <w:szCs w:val="28"/>
          <w:lang w:eastAsia="ja-JP"/>
        </w:rPr>
        <w:t xml:space="preserve">　会長　末廣　一水　様</w:t>
      </w:r>
    </w:p>
    <w:p w14:paraId="13F748CC" w14:textId="77777777" w:rsidR="002D7575" w:rsidRPr="00A650B6" w:rsidRDefault="002D7575" w:rsidP="00A650B6">
      <w:pPr>
        <w:rPr>
          <w:rFonts w:asciiTheme="minorEastAsia" w:hAnsiTheme="minorEastAsia"/>
          <w:sz w:val="28"/>
          <w:szCs w:val="28"/>
          <w:lang w:eastAsia="ja-JP"/>
        </w:rPr>
      </w:pPr>
    </w:p>
    <w:p w14:paraId="092EB83A" w14:textId="3BD0F517" w:rsidR="002B1362" w:rsidRDefault="009334FE" w:rsidP="000F38D2">
      <w:pPr>
        <w:jc w:val="center"/>
        <w:rPr>
          <w:rFonts w:ascii="BIZ UDゴシック" w:eastAsia="BIZ UDゴシック" w:hAnsi="BIZ UDゴシック"/>
          <w:sz w:val="28"/>
          <w:szCs w:val="28"/>
          <w:lang w:eastAsia="ja-JP"/>
        </w:rPr>
      </w:pPr>
      <w:r w:rsidRPr="004965B2">
        <w:rPr>
          <w:rFonts w:ascii="BIZ UDゴシック" w:eastAsia="BIZ UDゴシック" w:hAnsi="BIZ UDゴシック"/>
          <w:sz w:val="32"/>
          <w:szCs w:val="32"/>
          <w:lang w:eastAsia="ja-JP"/>
        </w:rPr>
        <w:t>e-Axle分解</w:t>
      </w:r>
      <w:r w:rsidR="009A3F0B" w:rsidRPr="004965B2">
        <w:rPr>
          <w:rFonts w:ascii="BIZ UDゴシック" w:eastAsia="BIZ UDゴシック" w:hAnsi="BIZ UDゴシック" w:hint="eastAsia"/>
          <w:sz w:val="32"/>
          <w:szCs w:val="32"/>
          <w:lang w:eastAsia="ja-JP"/>
        </w:rPr>
        <w:t>後</w:t>
      </w:r>
      <w:r w:rsidRPr="004965B2">
        <w:rPr>
          <w:rFonts w:ascii="BIZ UDゴシック" w:eastAsia="BIZ UDゴシック" w:hAnsi="BIZ UDゴシック"/>
          <w:sz w:val="32"/>
          <w:szCs w:val="32"/>
          <w:lang w:eastAsia="ja-JP"/>
        </w:rPr>
        <w:t>部品　貸出</w:t>
      </w:r>
      <w:r w:rsidR="000F38D2" w:rsidRPr="004965B2">
        <w:rPr>
          <w:rFonts w:ascii="BIZ UDゴシック" w:eastAsia="BIZ UDゴシック" w:hAnsi="BIZ UDゴシック" w:hint="eastAsia"/>
          <w:sz w:val="32"/>
          <w:szCs w:val="32"/>
          <w:lang w:eastAsia="ja-JP"/>
        </w:rPr>
        <w:t>申込書</w:t>
      </w:r>
      <w:r w:rsidRPr="004965B2">
        <w:rPr>
          <w:rFonts w:ascii="BIZ UDゴシック" w:eastAsia="BIZ UDゴシック" w:hAnsi="BIZ UDゴシック"/>
          <w:sz w:val="32"/>
          <w:szCs w:val="32"/>
          <w:lang w:eastAsia="ja-JP"/>
        </w:rPr>
        <w:t>（様式）</w:t>
      </w:r>
    </w:p>
    <w:p w14:paraId="7FF7F77A" w14:textId="77777777" w:rsidR="00DE3C77" w:rsidRPr="000F38D2" w:rsidRDefault="00DE3C77" w:rsidP="000F38D2">
      <w:pPr>
        <w:jc w:val="center"/>
        <w:rPr>
          <w:rFonts w:ascii="BIZ UDゴシック" w:eastAsia="BIZ UDゴシック" w:hAnsi="BIZ UDゴシック"/>
          <w:sz w:val="28"/>
          <w:szCs w:val="28"/>
          <w:lang w:eastAsia="ja-JP"/>
        </w:rPr>
      </w:pPr>
    </w:p>
    <w:p w14:paraId="605E3E1E" w14:textId="4DC8FD7F" w:rsidR="002B1362" w:rsidRPr="000F38D2" w:rsidRDefault="009334FE" w:rsidP="000F38D2">
      <w:pPr>
        <w:rPr>
          <w:sz w:val="28"/>
          <w:szCs w:val="28"/>
          <w:lang w:eastAsia="ja-JP"/>
        </w:rPr>
      </w:pPr>
      <w:r w:rsidRPr="000F38D2">
        <w:rPr>
          <w:sz w:val="28"/>
          <w:szCs w:val="28"/>
          <w:lang w:eastAsia="ja-JP"/>
        </w:rPr>
        <w:t>以下のとおり、</w:t>
      </w:r>
      <w:r w:rsidR="004921AD">
        <w:rPr>
          <w:rFonts w:hint="eastAsia"/>
          <w:sz w:val="28"/>
          <w:szCs w:val="28"/>
          <w:lang w:eastAsia="ja-JP"/>
        </w:rPr>
        <w:t>部品貸出を</w:t>
      </w:r>
      <w:r w:rsidR="000F38D2" w:rsidRPr="000F38D2">
        <w:rPr>
          <w:rFonts w:hint="eastAsia"/>
          <w:sz w:val="28"/>
          <w:szCs w:val="28"/>
          <w:lang w:eastAsia="ja-JP"/>
        </w:rPr>
        <w:t>申</w:t>
      </w:r>
      <w:r w:rsidR="00AC1642">
        <w:rPr>
          <w:rFonts w:hint="eastAsia"/>
          <w:sz w:val="28"/>
          <w:szCs w:val="28"/>
          <w:lang w:eastAsia="ja-JP"/>
        </w:rPr>
        <w:t>し</w:t>
      </w:r>
      <w:r w:rsidR="004921AD">
        <w:rPr>
          <w:rFonts w:hint="eastAsia"/>
          <w:sz w:val="28"/>
          <w:szCs w:val="28"/>
          <w:lang w:eastAsia="ja-JP"/>
        </w:rPr>
        <w:t>込みます</w:t>
      </w:r>
      <w:r w:rsidR="000F38D2" w:rsidRPr="000F38D2">
        <w:rPr>
          <w:rFonts w:hint="eastAsia"/>
          <w:sz w:val="28"/>
          <w:szCs w:val="28"/>
          <w:lang w:eastAsia="ja-JP"/>
        </w:rPr>
        <w:t>。</w:t>
      </w: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3397"/>
        <w:gridCol w:w="5233"/>
      </w:tblGrid>
      <w:tr w:rsidR="00A650B6" w:rsidRPr="000F38D2" w14:paraId="623F2783" w14:textId="77777777" w:rsidTr="009A3F0B">
        <w:trPr>
          <w:trHeight w:val="680"/>
        </w:trPr>
        <w:tc>
          <w:tcPr>
            <w:tcW w:w="3397" w:type="dxa"/>
            <w:vAlign w:val="center"/>
          </w:tcPr>
          <w:p w14:paraId="5699E7B5" w14:textId="1886CD91" w:rsidR="00A650B6" w:rsidRPr="000F38D2" w:rsidRDefault="00A650B6" w:rsidP="000F38D2">
            <w:pPr>
              <w:jc w:val="both"/>
              <w:rPr>
                <w:rFonts w:ascii="BIZ UDゴシック" w:eastAsia="BIZ UDゴシック" w:hAnsi="BIZ UDゴシック"/>
                <w:sz w:val="24"/>
                <w:szCs w:val="24"/>
                <w:lang w:eastAsia="ja-JP"/>
              </w:rPr>
            </w:pPr>
            <w:r w:rsidRPr="002D7575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  <w:lang w:eastAsia="ja-JP"/>
              </w:rPr>
              <w:t>申込日</w:t>
            </w:r>
          </w:p>
        </w:tc>
        <w:tc>
          <w:tcPr>
            <w:tcW w:w="5233" w:type="dxa"/>
            <w:vAlign w:val="center"/>
          </w:tcPr>
          <w:p w14:paraId="695AFA3F" w14:textId="77777777" w:rsidR="00A650B6" w:rsidRPr="000F38D2" w:rsidRDefault="00A650B6" w:rsidP="000F38D2">
            <w:pPr>
              <w:jc w:val="both"/>
              <w:rPr>
                <w:lang w:eastAsia="ja-JP"/>
              </w:rPr>
            </w:pPr>
          </w:p>
        </w:tc>
      </w:tr>
      <w:tr w:rsidR="002B1362" w:rsidRPr="000F38D2" w14:paraId="43A87529" w14:textId="77777777" w:rsidTr="009A3F0B">
        <w:trPr>
          <w:trHeight w:val="680"/>
        </w:trPr>
        <w:tc>
          <w:tcPr>
            <w:tcW w:w="3397" w:type="dxa"/>
            <w:vAlign w:val="center"/>
          </w:tcPr>
          <w:p w14:paraId="3A51BBBF" w14:textId="77777777" w:rsidR="002B1362" w:rsidRPr="000F38D2" w:rsidRDefault="009334FE" w:rsidP="000F38D2">
            <w:pPr>
              <w:jc w:val="both"/>
              <w:rPr>
                <w:rFonts w:ascii="BIZ UDゴシック" w:eastAsia="BIZ UDゴシック" w:hAnsi="BIZ UDゴシック"/>
                <w:sz w:val="24"/>
                <w:szCs w:val="24"/>
              </w:rPr>
            </w:pPr>
            <w:proofErr w:type="spellStart"/>
            <w:r w:rsidRPr="000F38D2">
              <w:rPr>
                <w:rFonts w:ascii="BIZ UDゴシック" w:eastAsia="BIZ UDゴシック" w:hAnsi="BIZ UDゴシック"/>
                <w:sz w:val="24"/>
                <w:szCs w:val="24"/>
              </w:rPr>
              <w:t>企業・団体名</w:t>
            </w:r>
            <w:proofErr w:type="spellEnd"/>
          </w:p>
        </w:tc>
        <w:tc>
          <w:tcPr>
            <w:tcW w:w="5233" w:type="dxa"/>
            <w:vAlign w:val="center"/>
          </w:tcPr>
          <w:p w14:paraId="6C9C4FA6" w14:textId="77777777" w:rsidR="002B1362" w:rsidRPr="000F38D2" w:rsidRDefault="002B1362" w:rsidP="000F38D2">
            <w:pPr>
              <w:jc w:val="both"/>
            </w:pPr>
          </w:p>
        </w:tc>
      </w:tr>
      <w:tr w:rsidR="002B1362" w:rsidRPr="000F38D2" w14:paraId="2CAD9ECD" w14:textId="77777777" w:rsidTr="009A3F0B">
        <w:trPr>
          <w:trHeight w:val="680"/>
        </w:trPr>
        <w:tc>
          <w:tcPr>
            <w:tcW w:w="3397" w:type="dxa"/>
            <w:vAlign w:val="center"/>
          </w:tcPr>
          <w:p w14:paraId="30A3886D" w14:textId="27DF4463" w:rsidR="002B1362" w:rsidRPr="000F38D2" w:rsidRDefault="009334FE" w:rsidP="000F38D2">
            <w:pPr>
              <w:jc w:val="both"/>
              <w:rPr>
                <w:rFonts w:ascii="BIZ UDゴシック" w:eastAsia="BIZ UDゴシック" w:hAnsi="BIZ UDゴシック"/>
                <w:sz w:val="24"/>
                <w:szCs w:val="24"/>
              </w:rPr>
            </w:pPr>
            <w:proofErr w:type="spellStart"/>
            <w:r w:rsidRPr="000F38D2">
              <w:rPr>
                <w:rFonts w:ascii="BIZ UDゴシック" w:eastAsia="BIZ UDゴシック" w:hAnsi="BIZ UDゴシック"/>
                <w:sz w:val="24"/>
                <w:szCs w:val="24"/>
              </w:rPr>
              <w:t>所在地</w:t>
            </w:r>
            <w:proofErr w:type="spellEnd"/>
            <w:r w:rsidR="000F38D2">
              <w:rPr>
                <w:rFonts w:ascii="BIZ UDゴシック" w:eastAsia="BIZ UDゴシック" w:hAnsi="BIZ UDゴシック" w:hint="eastAsia"/>
                <w:sz w:val="24"/>
                <w:szCs w:val="24"/>
                <w:lang w:eastAsia="ja-JP"/>
              </w:rPr>
              <w:t>（部品貸出先）</w:t>
            </w:r>
          </w:p>
        </w:tc>
        <w:tc>
          <w:tcPr>
            <w:tcW w:w="5233" w:type="dxa"/>
            <w:vAlign w:val="center"/>
          </w:tcPr>
          <w:p w14:paraId="09B1B76F" w14:textId="77777777" w:rsidR="002B1362" w:rsidRDefault="000F38D2" w:rsidP="000F38D2">
            <w:pPr>
              <w:jc w:val="both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〒</w:t>
            </w:r>
          </w:p>
          <w:p w14:paraId="0CB591F8" w14:textId="70BE6164" w:rsidR="000F38D2" w:rsidRPr="000F38D2" w:rsidRDefault="000F38D2" w:rsidP="000F38D2">
            <w:pPr>
              <w:jc w:val="both"/>
              <w:rPr>
                <w:lang w:eastAsia="ja-JP"/>
              </w:rPr>
            </w:pPr>
          </w:p>
        </w:tc>
      </w:tr>
      <w:tr w:rsidR="002B1362" w:rsidRPr="000F38D2" w14:paraId="52A59733" w14:textId="77777777" w:rsidTr="009A3F0B">
        <w:trPr>
          <w:trHeight w:val="680"/>
        </w:trPr>
        <w:tc>
          <w:tcPr>
            <w:tcW w:w="3397" w:type="dxa"/>
            <w:vAlign w:val="center"/>
          </w:tcPr>
          <w:p w14:paraId="1BB1F1CC" w14:textId="77777777" w:rsidR="002B1362" w:rsidRPr="000F38D2" w:rsidRDefault="009334FE" w:rsidP="000F38D2">
            <w:pPr>
              <w:jc w:val="both"/>
              <w:rPr>
                <w:rFonts w:ascii="BIZ UDゴシック" w:eastAsia="BIZ UDゴシック" w:hAnsi="BIZ UDゴシック"/>
                <w:sz w:val="24"/>
                <w:szCs w:val="24"/>
              </w:rPr>
            </w:pPr>
            <w:proofErr w:type="spellStart"/>
            <w:r w:rsidRPr="000F38D2">
              <w:rPr>
                <w:rFonts w:ascii="BIZ UDゴシック" w:eastAsia="BIZ UDゴシック" w:hAnsi="BIZ UDゴシック"/>
                <w:sz w:val="24"/>
                <w:szCs w:val="24"/>
              </w:rPr>
              <w:t>担当者氏名</w:t>
            </w:r>
            <w:proofErr w:type="spellEnd"/>
          </w:p>
        </w:tc>
        <w:tc>
          <w:tcPr>
            <w:tcW w:w="5233" w:type="dxa"/>
            <w:vAlign w:val="center"/>
          </w:tcPr>
          <w:p w14:paraId="1495D1FD" w14:textId="77777777" w:rsidR="002B1362" w:rsidRPr="000F38D2" w:rsidRDefault="002B1362" w:rsidP="000F38D2">
            <w:pPr>
              <w:jc w:val="both"/>
            </w:pPr>
          </w:p>
        </w:tc>
      </w:tr>
      <w:tr w:rsidR="002B1362" w:rsidRPr="000F38D2" w14:paraId="2F18DA35" w14:textId="77777777" w:rsidTr="009A3F0B">
        <w:trPr>
          <w:trHeight w:val="680"/>
        </w:trPr>
        <w:tc>
          <w:tcPr>
            <w:tcW w:w="3397" w:type="dxa"/>
            <w:vAlign w:val="center"/>
          </w:tcPr>
          <w:p w14:paraId="35A65386" w14:textId="77777777" w:rsidR="002B1362" w:rsidRPr="000F38D2" w:rsidRDefault="009334FE" w:rsidP="000F38D2">
            <w:pPr>
              <w:jc w:val="both"/>
              <w:rPr>
                <w:rFonts w:ascii="BIZ UDゴシック" w:eastAsia="BIZ UDゴシック" w:hAnsi="BIZ UDゴシック"/>
                <w:sz w:val="24"/>
                <w:szCs w:val="24"/>
              </w:rPr>
            </w:pPr>
            <w:proofErr w:type="spellStart"/>
            <w:r w:rsidRPr="000F38D2">
              <w:rPr>
                <w:rFonts w:ascii="BIZ UDゴシック" w:eastAsia="BIZ UDゴシック" w:hAnsi="BIZ UDゴシック"/>
                <w:sz w:val="24"/>
                <w:szCs w:val="24"/>
              </w:rPr>
              <w:t>連絡先（電話</w:t>
            </w:r>
            <w:proofErr w:type="spellEnd"/>
            <w:r w:rsidRPr="000F38D2">
              <w:rPr>
                <w:rFonts w:ascii="BIZ UDゴシック" w:eastAsia="BIZ UDゴシック" w:hAnsi="BIZ UDゴシック"/>
                <w:sz w:val="24"/>
                <w:szCs w:val="24"/>
              </w:rPr>
              <w:t>）</w:t>
            </w:r>
          </w:p>
        </w:tc>
        <w:tc>
          <w:tcPr>
            <w:tcW w:w="5233" w:type="dxa"/>
            <w:vAlign w:val="center"/>
          </w:tcPr>
          <w:p w14:paraId="48DF06E8" w14:textId="77777777" w:rsidR="002B1362" w:rsidRPr="000F38D2" w:rsidRDefault="002B1362" w:rsidP="000F38D2">
            <w:pPr>
              <w:jc w:val="both"/>
            </w:pPr>
          </w:p>
        </w:tc>
      </w:tr>
      <w:tr w:rsidR="002B1362" w:rsidRPr="000F38D2" w14:paraId="3EB95653" w14:textId="77777777" w:rsidTr="009A3F0B">
        <w:trPr>
          <w:trHeight w:val="680"/>
        </w:trPr>
        <w:tc>
          <w:tcPr>
            <w:tcW w:w="3397" w:type="dxa"/>
            <w:vAlign w:val="center"/>
          </w:tcPr>
          <w:p w14:paraId="6777FA9E" w14:textId="77777777" w:rsidR="002B1362" w:rsidRPr="000F38D2" w:rsidRDefault="009334FE" w:rsidP="000F38D2">
            <w:pPr>
              <w:jc w:val="both"/>
              <w:rPr>
                <w:rFonts w:ascii="BIZ UDゴシック" w:eastAsia="BIZ UDゴシック" w:hAnsi="BIZ UDゴシック"/>
                <w:sz w:val="24"/>
                <w:szCs w:val="24"/>
              </w:rPr>
            </w:pPr>
            <w:proofErr w:type="spellStart"/>
            <w:r w:rsidRPr="000F38D2">
              <w:rPr>
                <w:rFonts w:ascii="BIZ UDゴシック" w:eastAsia="BIZ UDゴシック" w:hAnsi="BIZ UDゴシック"/>
                <w:sz w:val="24"/>
                <w:szCs w:val="24"/>
              </w:rPr>
              <w:t>連絡先（メール</w:t>
            </w:r>
            <w:proofErr w:type="spellEnd"/>
            <w:r w:rsidRPr="000F38D2">
              <w:rPr>
                <w:rFonts w:ascii="BIZ UDゴシック" w:eastAsia="BIZ UDゴシック" w:hAnsi="BIZ UDゴシック"/>
                <w:sz w:val="24"/>
                <w:szCs w:val="24"/>
              </w:rPr>
              <w:t>）</w:t>
            </w:r>
          </w:p>
        </w:tc>
        <w:tc>
          <w:tcPr>
            <w:tcW w:w="5233" w:type="dxa"/>
            <w:vAlign w:val="center"/>
          </w:tcPr>
          <w:p w14:paraId="00D677AA" w14:textId="77777777" w:rsidR="002B1362" w:rsidRPr="000F38D2" w:rsidRDefault="002B1362" w:rsidP="000F38D2">
            <w:pPr>
              <w:jc w:val="both"/>
            </w:pPr>
          </w:p>
        </w:tc>
      </w:tr>
      <w:tr w:rsidR="002B1362" w:rsidRPr="000F38D2" w14:paraId="10281087" w14:textId="77777777" w:rsidTr="009A3F0B">
        <w:trPr>
          <w:trHeight w:val="680"/>
        </w:trPr>
        <w:tc>
          <w:tcPr>
            <w:tcW w:w="3397" w:type="dxa"/>
            <w:vAlign w:val="center"/>
          </w:tcPr>
          <w:p w14:paraId="67319660" w14:textId="77777777" w:rsidR="002B1362" w:rsidRPr="000F38D2" w:rsidRDefault="009334FE" w:rsidP="000F38D2">
            <w:pPr>
              <w:jc w:val="both"/>
              <w:rPr>
                <w:rFonts w:ascii="BIZ UDゴシック" w:eastAsia="BIZ UDゴシック" w:hAnsi="BIZ UDゴシック"/>
                <w:sz w:val="24"/>
                <w:szCs w:val="24"/>
              </w:rPr>
            </w:pPr>
            <w:proofErr w:type="spellStart"/>
            <w:r w:rsidRPr="000F38D2">
              <w:rPr>
                <w:rFonts w:ascii="BIZ UDゴシック" w:eastAsia="BIZ UDゴシック" w:hAnsi="BIZ UDゴシック"/>
                <w:sz w:val="24"/>
                <w:szCs w:val="24"/>
              </w:rPr>
              <w:t>使用目的</w:t>
            </w:r>
            <w:proofErr w:type="spellEnd"/>
          </w:p>
        </w:tc>
        <w:tc>
          <w:tcPr>
            <w:tcW w:w="5233" w:type="dxa"/>
            <w:vAlign w:val="center"/>
          </w:tcPr>
          <w:p w14:paraId="7462DF93" w14:textId="77777777" w:rsidR="002B1362" w:rsidRPr="000F38D2" w:rsidRDefault="002B1362" w:rsidP="000F38D2">
            <w:pPr>
              <w:jc w:val="both"/>
            </w:pPr>
          </w:p>
        </w:tc>
      </w:tr>
      <w:tr w:rsidR="002B1362" w:rsidRPr="000F38D2" w14:paraId="52191C94" w14:textId="77777777" w:rsidTr="009A3F0B">
        <w:trPr>
          <w:trHeight w:val="680"/>
        </w:trPr>
        <w:tc>
          <w:tcPr>
            <w:tcW w:w="3397" w:type="dxa"/>
            <w:vAlign w:val="center"/>
          </w:tcPr>
          <w:p w14:paraId="7C7DDEFE" w14:textId="066AA8D8" w:rsidR="00F92D6E" w:rsidRDefault="009334FE" w:rsidP="000F38D2">
            <w:pPr>
              <w:jc w:val="both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  <w:lang w:eastAsia="ja-JP"/>
              </w:rPr>
            </w:pPr>
            <w:proofErr w:type="spellStart"/>
            <w:r w:rsidRPr="002D7575"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  <w:t>希望貸出部品</w:t>
            </w:r>
            <w:proofErr w:type="spellEnd"/>
            <w:r w:rsidR="00F92D6E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  <w:lang w:eastAsia="ja-JP"/>
              </w:rPr>
              <w:t>(管理番号)</w:t>
            </w:r>
            <w:r w:rsidR="009A3F0B" w:rsidRPr="002D7575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  <w:lang w:eastAsia="ja-JP"/>
              </w:rPr>
              <w:t>名</w:t>
            </w:r>
          </w:p>
          <w:p w14:paraId="6C0EC3E9" w14:textId="03E0B714" w:rsidR="00F92D6E" w:rsidRPr="002D7575" w:rsidRDefault="009A3F0B" w:rsidP="000F38D2">
            <w:pPr>
              <w:jc w:val="both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  <w:lang w:eastAsia="ja-JP"/>
              </w:rPr>
            </w:pPr>
            <w:r w:rsidRPr="00F92D6E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  <w:lang w:eastAsia="ja-JP"/>
              </w:rPr>
              <w:t>※</w:t>
            </w:r>
            <w:proofErr w:type="spellStart"/>
            <w:r w:rsidR="009334FE" w:rsidRPr="00F92D6E"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  <w:t>最大</w:t>
            </w:r>
            <w:proofErr w:type="spellEnd"/>
            <w:r w:rsidR="00DE3C77" w:rsidRPr="00F92D6E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  <w:lang w:eastAsia="ja-JP"/>
              </w:rPr>
              <w:t>３</w:t>
            </w:r>
            <w:r w:rsidR="009334FE" w:rsidRPr="00F92D6E"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  <w:t>点</w:t>
            </w:r>
          </w:p>
        </w:tc>
        <w:tc>
          <w:tcPr>
            <w:tcW w:w="5233" w:type="dxa"/>
            <w:vAlign w:val="center"/>
          </w:tcPr>
          <w:p w14:paraId="0D7EBCAE" w14:textId="77777777" w:rsidR="002B1362" w:rsidRPr="000F38D2" w:rsidRDefault="002B1362" w:rsidP="000F38D2">
            <w:pPr>
              <w:jc w:val="both"/>
            </w:pPr>
          </w:p>
        </w:tc>
      </w:tr>
      <w:tr w:rsidR="002B1362" w:rsidRPr="000F38D2" w14:paraId="61AD73CD" w14:textId="77777777" w:rsidTr="009A3F0B">
        <w:trPr>
          <w:trHeight w:val="680"/>
        </w:trPr>
        <w:tc>
          <w:tcPr>
            <w:tcW w:w="3397" w:type="dxa"/>
            <w:vAlign w:val="center"/>
          </w:tcPr>
          <w:p w14:paraId="1F570780" w14:textId="77777777" w:rsidR="00F92D6E" w:rsidRDefault="009334FE" w:rsidP="000F38D2">
            <w:pPr>
              <w:jc w:val="both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  <w:lang w:eastAsia="ja-JP"/>
              </w:rPr>
            </w:pPr>
            <w:proofErr w:type="spellStart"/>
            <w:r w:rsidRPr="002D7575"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  <w:t>希望貸出期間</w:t>
            </w:r>
            <w:proofErr w:type="spellEnd"/>
          </w:p>
          <w:p w14:paraId="286A2A8A" w14:textId="413813A9" w:rsidR="002B1362" w:rsidRPr="002D7575" w:rsidRDefault="009A3F0B" w:rsidP="000F38D2">
            <w:pPr>
              <w:jc w:val="both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  <w:lang w:eastAsia="ja-JP"/>
              </w:rPr>
            </w:pPr>
            <w:r w:rsidRPr="00F92D6E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  <w:lang w:eastAsia="ja-JP"/>
              </w:rPr>
              <w:t>※</w:t>
            </w:r>
            <w:r w:rsidR="0046180B" w:rsidRPr="00F92D6E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  <w:lang w:eastAsia="ja-JP"/>
              </w:rPr>
              <w:t>最大</w:t>
            </w:r>
            <w:r w:rsidR="00D17CDB" w:rsidRPr="00F92D6E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  <w:lang w:eastAsia="ja-JP"/>
              </w:rPr>
              <w:t>9</w:t>
            </w:r>
            <w:r w:rsidR="0046180B" w:rsidRPr="00F92D6E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  <w:lang w:eastAsia="ja-JP"/>
              </w:rPr>
              <w:t>0日</w:t>
            </w:r>
          </w:p>
        </w:tc>
        <w:tc>
          <w:tcPr>
            <w:tcW w:w="5233" w:type="dxa"/>
            <w:vAlign w:val="center"/>
          </w:tcPr>
          <w:p w14:paraId="0BEEC2A2" w14:textId="46710D5B" w:rsidR="002B1362" w:rsidRPr="000F38D2" w:rsidRDefault="00C51DFB" w:rsidP="00F06281">
            <w:pPr>
              <w:ind w:firstLineChars="100" w:firstLine="220"/>
              <w:jc w:val="center"/>
              <w:rPr>
                <w:lang w:eastAsia="ja-JP"/>
              </w:rPr>
            </w:pPr>
            <w:r w:rsidRPr="004965B2">
              <w:rPr>
                <w:rFonts w:hint="eastAsia"/>
                <w:color w:val="000000" w:themeColor="text1"/>
                <w:lang w:eastAsia="ja-JP"/>
              </w:rPr>
              <w:t>年</w:t>
            </w:r>
            <w:r w:rsidR="00A00FFE" w:rsidRPr="004965B2">
              <w:rPr>
                <w:rFonts w:hint="eastAsia"/>
                <w:color w:val="000000" w:themeColor="text1"/>
                <w:lang w:eastAsia="ja-JP"/>
              </w:rPr>
              <w:t xml:space="preserve">　</w:t>
            </w:r>
            <w:r w:rsidR="00F06281" w:rsidRPr="004965B2">
              <w:rPr>
                <w:rFonts w:hint="eastAsia"/>
                <w:color w:val="000000" w:themeColor="text1"/>
                <w:lang w:eastAsia="ja-JP"/>
              </w:rPr>
              <w:t>月</w:t>
            </w:r>
            <w:r w:rsidR="00A00FFE" w:rsidRPr="004965B2">
              <w:rPr>
                <w:rFonts w:hint="eastAsia"/>
                <w:color w:val="000000" w:themeColor="text1"/>
                <w:lang w:eastAsia="ja-JP"/>
              </w:rPr>
              <w:t xml:space="preserve">　</w:t>
            </w:r>
            <w:r w:rsidR="00F06281" w:rsidRPr="004965B2">
              <w:rPr>
                <w:rFonts w:hint="eastAsia"/>
                <w:color w:val="000000" w:themeColor="text1"/>
                <w:lang w:eastAsia="ja-JP"/>
              </w:rPr>
              <w:t>日</w:t>
            </w:r>
            <w:r w:rsidRPr="004965B2">
              <w:rPr>
                <w:rFonts w:hint="eastAsia"/>
                <w:color w:val="000000" w:themeColor="text1"/>
                <w:lang w:eastAsia="ja-JP"/>
              </w:rPr>
              <w:t>（　）</w:t>
            </w:r>
            <w:r w:rsidR="00F06281" w:rsidRPr="004965B2">
              <w:rPr>
                <w:rFonts w:hint="eastAsia"/>
                <w:color w:val="000000" w:themeColor="text1"/>
                <w:lang w:eastAsia="ja-JP"/>
              </w:rPr>
              <w:t>～</w:t>
            </w:r>
            <w:r w:rsidRPr="004965B2">
              <w:rPr>
                <w:rFonts w:hint="eastAsia"/>
                <w:color w:val="000000" w:themeColor="text1"/>
                <w:lang w:eastAsia="ja-JP"/>
              </w:rPr>
              <w:t xml:space="preserve">　　年</w:t>
            </w:r>
            <w:r w:rsidR="00F06281" w:rsidRPr="004965B2">
              <w:rPr>
                <w:rFonts w:hint="eastAsia"/>
                <w:color w:val="000000" w:themeColor="text1"/>
                <w:lang w:eastAsia="ja-JP"/>
              </w:rPr>
              <w:t xml:space="preserve">　月　日</w:t>
            </w:r>
            <w:r w:rsidRPr="004965B2">
              <w:rPr>
                <w:rFonts w:hint="eastAsia"/>
                <w:color w:val="000000" w:themeColor="text1"/>
                <w:lang w:eastAsia="ja-JP"/>
              </w:rPr>
              <w:t>（　）</w:t>
            </w:r>
          </w:p>
        </w:tc>
      </w:tr>
      <w:tr w:rsidR="002B1362" w:rsidRPr="000F38D2" w14:paraId="7B97EFD1" w14:textId="77777777" w:rsidTr="009A3F0B">
        <w:trPr>
          <w:trHeight w:val="680"/>
        </w:trPr>
        <w:tc>
          <w:tcPr>
            <w:tcW w:w="3397" w:type="dxa"/>
            <w:vAlign w:val="center"/>
          </w:tcPr>
          <w:p w14:paraId="56406D17" w14:textId="77777777" w:rsidR="002B1362" w:rsidRPr="000F38D2" w:rsidRDefault="009334FE" w:rsidP="000F38D2">
            <w:pPr>
              <w:jc w:val="both"/>
              <w:rPr>
                <w:rFonts w:ascii="BIZ UDゴシック" w:eastAsia="BIZ UDゴシック" w:hAnsi="BIZ UDゴシック"/>
                <w:sz w:val="24"/>
                <w:szCs w:val="24"/>
              </w:rPr>
            </w:pPr>
            <w:proofErr w:type="spellStart"/>
            <w:r w:rsidRPr="000F38D2">
              <w:rPr>
                <w:rFonts w:ascii="BIZ UDゴシック" w:eastAsia="BIZ UDゴシック" w:hAnsi="BIZ UDゴシック"/>
                <w:sz w:val="24"/>
                <w:szCs w:val="24"/>
              </w:rPr>
              <w:t>備考</w:t>
            </w:r>
            <w:proofErr w:type="spellEnd"/>
          </w:p>
        </w:tc>
        <w:tc>
          <w:tcPr>
            <w:tcW w:w="5233" w:type="dxa"/>
            <w:vAlign w:val="center"/>
          </w:tcPr>
          <w:p w14:paraId="5E19F23C" w14:textId="77777777" w:rsidR="002B1362" w:rsidRDefault="00DE3C77" w:rsidP="000F38D2">
            <w:pPr>
              <w:jc w:val="both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（輸送手段等を明記すること）</w:t>
            </w:r>
          </w:p>
          <w:p w14:paraId="00A60199" w14:textId="36DECE54" w:rsidR="00DE3C77" w:rsidRPr="00DE3C77" w:rsidRDefault="00DE3C77" w:rsidP="000F38D2">
            <w:pPr>
              <w:jc w:val="both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 xml:space="preserve">　例：事務局窓口で受領、配送　等</w:t>
            </w:r>
          </w:p>
        </w:tc>
      </w:tr>
    </w:tbl>
    <w:p w14:paraId="663B5DD7" w14:textId="068905BA" w:rsidR="000F38D2" w:rsidRPr="000F38D2" w:rsidRDefault="00F47851" w:rsidP="00F47851">
      <w:pPr>
        <w:ind w:left="280" w:hangingChars="100" w:hanging="280"/>
        <w:rPr>
          <w:rFonts w:asciiTheme="minorEastAsia" w:hAnsiTheme="minorEastAsia"/>
          <w:sz w:val="28"/>
          <w:szCs w:val="28"/>
          <w:lang w:eastAsia="ja-JP"/>
        </w:rPr>
      </w:pPr>
      <w:r>
        <w:rPr>
          <w:rFonts w:asciiTheme="minorEastAsia" w:hAnsiTheme="minorEastAsia" w:hint="eastAsia"/>
          <w:sz w:val="28"/>
          <w:szCs w:val="28"/>
          <w:lang w:eastAsia="ja-JP"/>
        </w:rPr>
        <w:t>●</w:t>
      </w:r>
      <w:r w:rsidR="000F38D2" w:rsidRPr="000F38D2">
        <w:rPr>
          <w:rFonts w:asciiTheme="minorEastAsia" w:hAnsiTheme="minorEastAsia" w:hint="eastAsia"/>
          <w:sz w:val="28"/>
          <w:szCs w:val="28"/>
          <w:lang w:eastAsia="ja-JP"/>
        </w:rPr>
        <w:t>申込みをもって、</w:t>
      </w:r>
      <w:r w:rsidR="000F38D2" w:rsidRPr="000F38D2">
        <w:rPr>
          <w:rFonts w:asciiTheme="minorEastAsia" w:hAnsiTheme="minorEastAsia"/>
          <w:sz w:val="28"/>
          <w:szCs w:val="28"/>
          <w:lang w:eastAsia="ja-JP"/>
        </w:rPr>
        <w:t>「e-Axle分解後部品貸出要領」</w:t>
      </w:r>
      <w:r w:rsidR="00DE3C77">
        <w:rPr>
          <w:rFonts w:asciiTheme="minorEastAsia" w:hAnsiTheme="minorEastAsia" w:hint="eastAsia"/>
          <w:sz w:val="28"/>
          <w:szCs w:val="28"/>
          <w:lang w:eastAsia="ja-JP"/>
        </w:rPr>
        <w:t>の</w:t>
      </w:r>
      <w:r w:rsidR="000F38D2" w:rsidRPr="000F38D2">
        <w:rPr>
          <w:rFonts w:asciiTheme="minorEastAsia" w:hAnsiTheme="minorEastAsia"/>
          <w:sz w:val="28"/>
          <w:szCs w:val="28"/>
          <w:lang w:eastAsia="ja-JP"/>
        </w:rPr>
        <w:t>記載内容に同意したものとみなします。</w:t>
      </w:r>
    </w:p>
    <w:p w14:paraId="2D2BCE23" w14:textId="2C9CFB98" w:rsidR="000F38D2" w:rsidRPr="00A650B6" w:rsidRDefault="0046180B" w:rsidP="00A650B6">
      <w:pPr>
        <w:ind w:left="280" w:hangingChars="100" w:hanging="280"/>
        <w:rPr>
          <w:rFonts w:ascii="BIZ UDゴシック" w:eastAsia="BIZ UDゴシック" w:hAnsi="BIZ UDゴシック"/>
          <w:sz w:val="28"/>
          <w:szCs w:val="28"/>
          <w:lang w:eastAsia="ja-JP"/>
        </w:rPr>
      </w:pPr>
      <w:r>
        <w:rPr>
          <w:rFonts w:ascii="BIZ UDゴシック" w:eastAsia="BIZ UDゴシック" w:hAnsi="BIZ UDゴシック" w:hint="eastAsia"/>
          <w:sz w:val="28"/>
          <w:szCs w:val="28"/>
          <w:lang w:eastAsia="ja-JP"/>
        </w:rPr>
        <w:t>●</w:t>
      </w:r>
      <w:r w:rsidRPr="000F38D2">
        <w:rPr>
          <w:rFonts w:asciiTheme="minorEastAsia" w:hAnsiTheme="minorEastAsia" w:hint="eastAsia"/>
          <w:sz w:val="28"/>
          <w:szCs w:val="28"/>
          <w:lang w:eastAsia="ja-JP"/>
        </w:rPr>
        <w:t>申込み</w:t>
      </w:r>
      <w:r>
        <w:rPr>
          <w:rFonts w:asciiTheme="minorEastAsia" w:hAnsiTheme="minorEastAsia" w:hint="eastAsia"/>
          <w:sz w:val="28"/>
          <w:szCs w:val="28"/>
          <w:lang w:eastAsia="ja-JP"/>
        </w:rPr>
        <w:t>から１週間以内に、貸出の可否を事務局から連絡します。</w:t>
      </w:r>
    </w:p>
    <w:sectPr w:rsidR="000F38D2" w:rsidRPr="00A650B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0CCBC5" w14:textId="77777777" w:rsidR="00CA47AE" w:rsidRDefault="00CA47AE" w:rsidP="00DE3C77">
      <w:pPr>
        <w:spacing w:after="0" w:line="240" w:lineRule="auto"/>
      </w:pPr>
      <w:r>
        <w:separator/>
      </w:r>
    </w:p>
  </w:endnote>
  <w:endnote w:type="continuationSeparator" w:id="0">
    <w:p w14:paraId="4EBC6D86" w14:textId="77777777" w:rsidR="00CA47AE" w:rsidRDefault="00CA47AE" w:rsidP="00DE3C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78B9F5" w14:textId="77777777" w:rsidR="00CA47AE" w:rsidRDefault="00CA47AE" w:rsidP="00DE3C77">
      <w:pPr>
        <w:spacing w:after="0" w:line="240" w:lineRule="auto"/>
      </w:pPr>
      <w:r>
        <w:separator/>
      </w:r>
    </w:p>
  </w:footnote>
  <w:footnote w:type="continuationSeparator" w:id="0">
    <w:p w14:paraId="65A87248" w14:textId="77777777" w:rsidR="00CA47AE" w:rsidRDefault="00CA47AE" w:rsidP="00DE3C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25135765">
    <w:abstractNumId w:val="8"/>
  </w:num>
  <w:num w:numId="2" w16cid:durableId="364019296">
    <w:abstractNumId w:val="6"/>
  </w:num>
  <w:num w:numId="3" w16cid:durableId="34281171">
    <w:abstractNumId w:val="5"/>
  </w:num>
  <w:num w:numId="4" w16cid:durableId="1886718662">
    <w:abstractNumId w:val="4"/>
  </w:num>
  <w:num w:numId="5" w16cid:durableId="1469519070">
    <w:abstractNumId w:val="7"/>
  </w:num>
  <w:num w:numId="6" w16cid:durableId="1721130433">
    <w:abstractNumId w:val="3"/>
  </w:num>
  <w:num w:numId="7" w16cid:durableId="646056543">
    <w:abstractNumId w:val="2"/>
  </w:num>
  <w:num w:numId="8" w16cid:durableId="433791665">
    <w:abstractNumId w:val="1"/>
  </w:num>
  <w:num w:numId="9" w16cid:durableId="5064103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F38D2"/>
    <w:rsid w:val="0015074B"/>
    <w:rsid w:val="00194228"/>
    <w:rsid w:val="00214740"/>
    <w:rsid w:val="0029639D"/>
    <w:rsid w:val="002B1362"/>
    <w:rsid w:val="002D7575"/>
    <w:rsid w:val="00326F90"/>
    <w:rsid w:val="0033083D"/>
    <w:rsid w:val="0046180B"/>
    <w:rsid w:val="004921AD"/>
    <w:rsid w:val="004965B2"/>
    <w:rsid w:val="00652C63"/>
    <w:rsid w:val="006B29D9"/>
    <w:rsid w:val="009334FE"/>
    <w:rsid w:val="009A3F0B"/>
    <w:rsid w:val="009F4947"/>
    <w:rsid w:val="00A00FFE"/>
    <w:rsid w:val="00A63B12"/>
    <w:rsid w:val="00A650B6"/>
    <w:rsid w:val="00AA1D8D"/>
    <w:rsid w:val="00AC1642"/>
    <w:rsid w:val="00B47730"/>
    <w:rsid w:val="00B53397"/>
    <w:rsid w:val="00C01457"/>
    <w:rsid w:val="00C02AA1"/>
    <w:rsid w:val="00C517CD"/>
    <w:rsid w:val="00C51DFB"/>
    <w:rsid w:val="00CA47AE"/>
    <w:rsid w:val="00CB0664"/>
    <w:rsid w:val="00D172DF"/>
    <w:rsid w:val="00D17CDB"/>
    <w:rsid w:val="00DE3C77"/>
    <w:rsid w:val="00E101D8"/>
    <w:rsid w:val="00F06281"/>
    <w:rsid w:val="00F47851"/>
    <w:rsid w:val="00F563BF"/>
    <w:rsid w:val="00F92D6E"/>
    <w:rsid w:val="00F95C93"/>
    <w:rsid w:val="00FC693F"/>
    <w:rsid w:val="00FE5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3CF930"/>
  <w14:defaultImageDpi w14:val="300"/>
  <w15:docId w15:val="{E753A79F-3620-4F16-BADA-868A94469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福田　修平</cp:lastModifiedBy>
  <cp:revision>13</cp:revision>
  <cp:lastPrinted>2026-05-19T06:46:00Z</cp:lastPrinted>
  <dcterms:created xsi:type="dcterms:W3CDTF">2026-03-20T14:25:00Z</dcterms:created>
  <dcterms:modified xsi:type="dcterms:W3CDTF">2026-05-19T06:46:00Z</dcterms:modified>
  <cp:category/>
</cp:coreProperties>
</file>