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4A80" w14:textId="77777777" w:rsidR="009024AB" w:rsidRDefault="009024AB" w:rsidP="009024AB">
      <w:pPr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8"/>
          <w:szCs w:val="28"/>
          <w:lang w:eastAsia="ja-JP"/>
        </w:rPr>
        <w:t>山口県自動車産業イノベーション推進会議</w:t>
      </w:r>
    </w:p>
    <w:p w14:paraId="3463F2BB" w14:textId="77777777" w:rsidR="009024AB" w:rsidRDefault="009024AB" w:rsidP="009024AB">
      <w:pPr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8"/>
          <w:szCs w:val="28"/>
          <w:lang w:eastAsia="ja-JP"/>
        </w:rPr>
        <w:t xml:space="preserve">　会長　末廣　一水　様</w:t>
      </w:r>
    </w:p>
    <w:p w14:paraId="6806D8A3" w14:textId="77777777" w:rsidR="009024AB" w:rsidRDefault="009024AB" w:rsidP="009024AB">
      <w:pPr>
        <w:rPr>
          <w:rFonts w:ascii="BIZ UDゴシック" w:eastAsia="BIZ UDゴシック" w:hAnsi="BIZ UDゴシック"/>
          <w:sz w:val="28"/>
          <w:szCs w:val="28"/>
          <w:lang w:eastAsia="ja-JP"/>
        </w:rPr>
      </w:pPr>
    </w:p>
    <w:p w14:paraId="7710F4E8" w14:textId="32DD1F4F" w:rsidR="00346BDD" w:rsidRDefault="00E3778D" w:rsidP="00223403">
      <w:pPr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r w:rsidRPr="00D22796">
        <w:rPr>
          <w:rFonts w:ascii="BIZ UDゴシック" w:eastAsia="BIZ UDゴシック" w:hAnsi="BIZ UDゴシック"/>
          <w:sz w:val="32"/>
          <w:szCs w:val="32"/>
          <w:lang w:eastAsia="ja-JP"/>
        </w:rPr>
        <w:t xml:space="preserve">e-Axle分解後部品　</w:t>
      </w:r>
      <w:r w:rsidR="00DA7CED" w:rsidRPr="00D22796">
        <w:rPr>
          <w:rFonts w:ascii="BIZ UDゴシック" w:eastAsia="BIZ UDゴシック" w:hAnsi="BIZ UDゴシック" w:hint="eastAsia"/>
          <w:sz w:val="32"/>
          <w:szCs w:val="32"/>
          <w:lang w:eastAsia="ja-JP"/>
        </w:rPr>
        <w:t>貸出</w:t>
      </w:r>
      <w:r w:rsidRPr="00D22796">
        <w:rPr>
          <w:rFonts w:ascii="BIZ UDゴシック" w:eastAsia="BIZ UDゴシック" w:hAnsi="BIZ UDゴシック"/>
          <w:sz w:val="32"/>
          <w:szCs w:val="32"/>
          <w:lang w:eastAsia="ja-JP"/>
        </w:rPr>
        <w:t>結果報告書</w:t>
      </w:r>
      <w:r w:rsidR="00DA7CED" w:rsidRPr="00D22796">
        <w:rPr>
          <w:rFonts w:ascii="BIZ UDゴシック" w:eastAsia="BIZ UDゴシック" w:hAnsi="BIZ UDゴシック" w:hint="eastAsia"/>
          <w:sz w:val="32"/>
          <w:szCs w:val="32"/>
          <w:lang w:eastAsia="ja-JP"/>
        </w:rPr>
        <w:t>（様式）</w:t>
      </w:r>
    </w:p>
    <w:p w14:paraId="32F9576E" w14:textId="77777777" w:rsidR="00DA7CED" w:rsidRPr="00223403" w:rsidRDefault="00DA7CED" w:rsidP="00223403">
      <w:pPr>
        <w:jc w:val="center"/>
        <w:rPr>
          <w:lang w:eastAsia="ja-JP"/>
        </w:rPr>
      </w:pPr>
    </w:p>
    <w:p w14:paraId="6090663C" w14:textId="57177C28" w:rsidR="00346BDD" w:rsidRPr="00223403" w:rsidRDefault="00223403" w:rsidP="00223403">
      <w:pPr>
        <w:rPr>
          <w:lang w:eastAsia="ja-JP"/>
        </w:rPr>
      </w:pPr>
      <w:r w:rsidRPr="00DA7CED">
        <w:rPr>
          <w:rFonts w:hint="eastAsia"/>
          <w:sz w:val="28"/>
          <w:szCs w:val="28"/>
          <w:lang w:eastAsia="ja-JP"/>
        </w:rPr>
        <w:t>以下のとおり</w:t>
      </w:r>
      <w:r w:rsidR="00DA7CED">
        <w:rPr>
          <w:rFonts w:hint="eastAsia"/>
          <w:sz w:val="28"/>
          <w:szCs w:val="28"/>
          <w:lang w:eastAsia="ja-JP"/>
        </w:rPr>
        <w:t>、貸出結果を</w:t>
      </w:r>
      <w:r w:rsidRPr="00DA7CED">
        <w:rPr>
          <w:rFonts w:hint="eastAsia"/>
          <w:sz w:val="28"/>
          <w:szCs w:val="28"/>
          <w:lang w:eastAsia="ja-JP"/>
        </w:rPr>
        <w:t>報告します</w:t>
      </w:r>
      <w:r w:rsidR="00E3778D" w:rsidRPr="00DA7CED">
        <w:rPr>
          <w:sz w:val="28"/>
          <w:szCs w:val="28"/>
          <w:lang w:eastAsia="ja-JP"/>
        </w:rPr>
        <w:t>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227"/>
        <w:gridCol w:w="5413"/>
      </w:tblGrid>
      <w:tr w:rsidR="00346BDD" w:rsidRPr="00223403" w14:paraId="042929D5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1EAEF2AD" w14:textId="77777777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報告日</w:t>
            </w:r>
            <w:proofErr w:type="spellEnd"/>
          </w:p>
        </w:tc>
        <w:tc>
          <w:tcPr>
            <w:tcW w:w="5413" w:type="dxa"/>
            <w:vAlign w:val="center"/>
          </w:tcPr>
          <w:p w14:paraId="38A09962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46BDD" w:rsidRPr="00223403" w14:paraId="6335BAA0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3A369311" w14:textId="77777777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企業・団体名</w:t>
            </w:r>
            <w:proofErr w:type="spellEnd"/>
          </w:p>
        </w:tc>
        <w:tc>
          <w:tcPr>
            <w:tcW w:w="5413" w:type="dxa"/>
            <w:vAlign w:val="center"/>
          </w:tcPr>
          <w:p w14:paraId="5AB4BFFA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46BDD" w:rsidRPr="00223403" w14:paraId="6D99E8C1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1F45800B" w14:textId="77777777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担当者氏名</w:t>
            </w:r>
            <w:proofErr w:type="spellEnd"/>
          </w:p>
        </w:tc>
        <w:tc>
          <w:tcPr>
            <w:tcW w:w="5413" w:type="dxa"/>
            <w:vAlign w:val="center"/>
          </w:tcPr>
          <w:p w14:paraId="484DD966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46BDD" w:rsidRPr="00223403" w14:paraId="3761B21D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448337FD" w14:textId="477F05BA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 w:rsidRPr="00DA7CED"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  <w:t>貸出部品</w:t>
            </w:r>
            <w:r w:rsidR="009024AB"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(</w:t>
            </w:r>
            <w:r w:rsidR="009024AB" w:rsidRPr="00DA7CED"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  <w:t>管理番号</w:t>
            </w:r>
            <w:r w:rsidR="009024AB"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)</w:t>
            </w:r>
            <w:r w:rsidR="00DA7CED"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5413" w:type="dxa"/>
            <w:vAlign w:val="center"/>
          </w:tcPr>
          <w:p w14:paraId="7907B2C2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46BDD" w:rsidRPr="00223403" w14:paraId="7D6C8230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39FAE345" w14:textId="2A126CD1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貸出期間</w:t>
            </w:r>
            <w:proofErr w:type="spellEnd"/>
          </w:p>
        </w:tc>
        <w:tc>
          <w:tcPr>
            <w:tcW w:w="5413" w:type="dxa"/>
            <w:vAlign w:val="center"/>
          </w:tcPr>
          <w:p w14:paraId="68ED94A6" w14:textId="5F81233D" w:rsidR="00346BDD" w:rsidRPr="00223403" w:rsidRDefault="009024AB" w:rsidP="009024AB">
            <w:pPr>
              <w:jc w:val="center"/>
              <w:rPr>
                <w:rFonts w:ascii="BIZ UDゴシック" w:eastAsia="BIZ UDゴシック" w:hAnsi="BIZ UDゴシック"/>
              </w:rPr>
            </w:pPr>
            <w:r w:rsidRPr="00D22796">
              <w:rPr>
                <w:rFonts w:ascii="BIZ UDゴシック" w:eastAsia="BIZ UDゴシック" w:hAnsi="BIZ UDゴシック"/>
                <w:color w:val="000000" w:themeColor="text1"/>
              </w:rPr>
              <w:t>年　月　日（　）</w:t>
            </w:r>
            <w:proofErr w:type="gramStart"/>
            <w:r w:rsidRPr="00D22796">
              <w:rPr>
                <w:rFonts w:ascii="BIZ UDゴシック" w:eastAsia="BIZ UDゴシック" w:hAnsi="BIZ UDゴシック"/>
                <w:color w:val="000000" w:themeColor="text1"/>
              </w:rPr>
              <w:t>～　　年</w:t>
            </w:r>
            <w:proofErr w:type="gramEnd"/>
            <w:r w:rsidRPr="00D22796">
              <w:rPr>
                <w:rFonts w:ascii="BIZ UDゴシック" w:eastAsia="BIZ UDゴシック" w:hAnsi="BIZ UDゴシック"/>
                <w:color w:val="000000" w:themeColor="text1"/>
              </w:rPr>
              <w:t xml:space="preserve">　月　日（　）</w:t>
            </w:r>
          </w:p>
        </w:tc>
      </w:tr>
      <w:tr w:rsidR="00346BDD" w:rsidRPr="00223403" w14:paraId="72708545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46CB5C21" w14:textId="6C918186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使用目的</w:t>
            </w:r>
            <w:proofErr w:type="spellEnd"/>
          </w:p>
        </w:tc>
        <w:tc>
          <w:tcPr>
            <w:tcW w:w="5413" w:type="dxa"/>
            <w:vAlign w:val="center"/>
          </w:tcPr>
          <w:p w14:paraId="029A3F06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46BDD" w:rsidRPr="00223403" w14:paraId="10F56A80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61B59BD5" w14:textId="16796C6B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使用内容</w:t>
            </w:r>
            <w:proofErr w:type="spellEnd"/>
          </w:p>
        </w:tc>
        <w:tc>
          <w:tcPr>
            <w:tcW w:w="5413" w:type="dxa"/>
            <w:vAlign w:val="center"/>
          </w:tcPr>
          <w:p w14:paraId="0F281D36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46BDD" w:rsidRPr="00223403" w14:paraId="1E944CB3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320367B9" w14:textId="77777777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得られた知見・成果</w:t>
            </w:r>
            <w:proofErr w:type="spellEnd"/>
          </w:p>
        </w:tc>
        <w:tc>
          <w:tcPr>
            <w:tcW w:w="5413" w:type="dxa"/>
            <w:vAlign w:val="center"/>
          </w:tcPr>
          <w:p w14:paraId="47AEF907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46BDD" w:rsidRPr="00223403" w14:paraId="39D02CC6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758E28B7" w14:textId="77777777" w:rsid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 w:rsidRPr="00DA7CED"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  <w:t>今後の研究・事業展開への</w:t>
            </w:r>
          </w:p>
          <w:p w14:paraId="3A4F299F" w14:textId="09C21437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 w:rsidRPr="00DA7CED"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  <w:t>活用予定</w:t>
            </w:r>
          </w:p>
        </w:tc>
        <w:tc>
          <w:tcPr>
            <w:tcW w:w="5413" w:type="dxa"/>
            <w:vAlign w:val="center"/>
          </w:tcPr>
          <w:p w14:paraId="09FC9441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46BDD" w:rsidRPr="00223403" w14:paraId="0896768C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02527363" w14:textId="205576FA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 w:rsidRPr="00DA7CED"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  <w:t>写真・資料の提出有無</w:t>
            </w:r>
          </w:p>
        </w:tc>
        <w:tc>
          <w:tcPr>
            <w:tcW w:w="5413" w:type="dxa"/>
            <w:vAlign w:val="center"/>
          </w:tcPr>
          <w:p w14:paraId="30214D12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7568BD" w:rsidRPr="00223403" w14:paraId="43AF4C4A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4D27F62C" w14:textId="77777777" w:rsidR="007568BD" w:rsidRDefault="007568B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電動化アドバイザーへの</w:t>
            </w:r>
          </w:p>
          <w:p w14:paraId="351E0EE3" w14:textId="038FDFDB" w:rsidR="007568BD" w:rsidRPr="00DA7CED" w:rsidRDefault="007568BD" w:rsidP="0022340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個別面談要望の有無</w:t>
            </w:r>
          </w:p>
        </w:tc>
        <w:tc>
          <w:tcPr>
            <w:tcW w:w="5413" w:type="dxa"/>
            <w:vAlign w:val="center"/>
          </w:tcPr>
          <w:p w14:paraId="5D2DDE20" w14:textId="77777777" w:rsidR="007568BD" w:rsidRPr="00223403" w:rsidRDefault="007568BD" w:rsidP="0022340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46BDD" w:rsidRPr="00223403" w14:paraId="45AF92C8" w14:textId="77777777" w:rsidTr="00DA7CED">
        <w:trPr>
          <w:trHeight w:val="624"/>
        </w:trPr>
        <w:tc>
          <w:tcPr>
            <w:tcW w:w="3227" w:type="dxa"/>
            <w:vAlign w:val="center"/>
          </w:tcPr>
          <w:p w14:paraId="0F4E9C86" w14:textId="77777777" w:rsidR="00346BDD" w:rsidRPr="00DA7CED" w:rsidRDefault="00E3778D" w:rsidP="0022340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 w:rsidRPr="00DA7CED">
              <w:rPr>
                <w:rFonts w:ascii="BIZ UDゴシック" w:eastAsia="BIZ UDゴシック" w:hAnsi="BIZ UDゴシック"/>
                <w:sz w:val="24"/>
                <w:szCs w:val="24"/>
              </w:rPr>
              <w:t>備考</w:t>
            </w:r>
            <w:proofErr w:type="spellEnd"/>
          </w:p>
        </w:tc>
        <w:tc>
          <w:tcPr>
            <w:tcW w:w="5413" w:type="dxa"/>
            <w:vAlign w:val="center"/>
          </w:tcPr>
          <w:p w14:paraId="55D774FB" w14:textId="77777777" w:rsidR="00346BDD" w:rsidRPr="00223403" w:rsidRDefault="00346BDD" w:rsidP="0022340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0FDD7F24" w14:textId="77777777" w:rsidR="00DA7CED" w:rsidRDefault="00E3778D" w:rsidP="00DA7CED">
      <w:pPr>
        <w:spacing w:after="0"/>
        <w:rPr>
          <w:sz w:val="28"/>
          <w:szCs w:val="28"/>
          <w:lang w:eastAsia="ja-JP"/>
        </w:rPr>
      </w:pPr>
      <w:r w:rsidRPr="00223403">
        <w:rPr>
          <w:lang w:eastAsia="ja-JP"/>
        </w:rPr>
        <w:br/>
      </w:r>
      <w:r w:rsidR="00DA7CE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●</w:t>
      </w:r>
      <w:r w:rsidRPr="00DA7CED">
        <w:rPr>
          <w:sz w:val="28"/>
          <w:szCs w:val="28"/>
          <w:lang w:eastAsia="ja-JP"/>
        </w:rPr>
        <w:t>写真や資料がある場合は、別添（電子データ可）として提出して</w:t>
      </w:r>
    </w:p>
    <w:p w14:paraId="7B9ED513" w14:textId="20A9097B" w:rsidR="00346BDD" w:rsidRPr="00DA7CED" w:rsidRDefault="00E3778D" w:rsidP="00DA7CED">
      <w:pPr>
        <w:ind w:firstLineChars="100" w:firstLine="280"/>
        <w:rPr>
          <w:sz w:val="28"/>
          <w:szCs w:val="28"/>
          <w:lang w:eastAsia="ja-JP"/>
        </w:rPr>
      </w:pPr>
      <w:r w:rsidRPr="00DA7CED">
        <w:rPr>
          <w:sz w:val="28"/>
          <w:szCs w:val="28"/>
          <w:lang w:eastAsia="ja-JP"/>
        </w:rPr>
        <w:t>ください。</w:t>
      </w:r>
    </w:p>
    <w:sectPr w:rsidR="00346BDD" w:rsidRPr="00DA7C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106B" w14:textId="77777777" w:rsidR="00300CAB" w:rsidRDefault="00300CAB" w:rsidP="00223403">
      <w:pPr>
        <w:spacing w:after="0" w:line="240" w:lineRule="auto"/>
      </w:pPr>
      <w:r>
        <w:separator/>
      </w:r>
    </w:p>
  </w:endnote>
  <w:endnote w:type="continuationSeparator" w:id="0">
    <w:p w14:paraId="166389B2" w14:textId="77777777" w:rsidR="00300CAB" w:rsidRDefault="00300CAB" w:rsidP="0022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E33B" w14:textId="77777777" w:rsidR="00300CAB" w:rsidRDefault="00300CAB" w:rsidP="00223403">
      <w:pPr>
        <w:spacing w:after="0" w:line="240" w:lineRule="auto"/>
      </w:pPr>
      <w:r>
        <w:separator/>
      </w:r>
    </w:p>
  </w:footnote>
  <w:footnote w:type="continuationSeparator" w:id="0">
    <w:p w14:paraId="09C22D09" w14:textId="77777777" w:rsidR="00300CAB" w:rsidRDefault="00300CAB" w:rsidP="0022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454523">
    <w:abstractNumId w:val="8"/>
  </w:num>
  <w:num w:numId="2" w16cid:durableId="1468166246">
    <w:abstractNumId w:val="6"/>
  </w:num>
  <w:num w:numId="3" w16cid:durableId="797989308">
    <w:abstractNumId w:val="5"/>
  </w:num>
  <w:num w:numId="4" w16cid:durableId="1596480411">
    <w:abstractNumId w:val="4"/>
  </w:num>
  <w:num w:numId="5" w16cid:durableId="530801365">
    <w:abstractNumId w:val="7"/>
  </w:num>
  <w:num w:numId="6" w16cid:durableId="381635580">
    <w:abstractNumId w:val="3"/>
  </w:num>
  <w:num w:numId="7" w16cid:durableId="701903023">
    <w:abstractNumId w:val="2"/>
  </w:num>
  <w:num w:numId="8" w16cid:durableId="139200951">
    <w:abstractNumId w:val="1"/>
  </w:num>
  <w:num w:numId="9" w16cid:durableId="38660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403"/>
    <w:rsid w:val="0029639D"/>
    <w:rsid w:val="00300CAB"/>
    <w:rsid w:val="00326F90"/>
    <w:rsid w:val="00346BDD"/>
    <w:rsid w:val="005D1AC0"/>
    <w:rsid w:val="005D7E97"/>
    <w:rsid w:val="007568BD"/>
    <w:rsid w:val="007D77D9"/>
    <w:rsid w:val="009024AB"/>
    <w:rsid w:val="009F4947"/>
    <w:rsid w:val="00A33A97"/>
    <w:rsid w:val="00AA1D8D"/>
    <w:rsid w:val="00B47730"/>
    <w:rsid w:val="00CB0664"/>
    <w:rsid w:val="00D04A14"/>
    <w:rsid w:val="00D22796"/>
    <w:rsid w:val="00DA7CED"/>
    <w:rsid w:val="00E101D8"/>
    <w:rsid w:val="00E3778D"/>
    <w:rsid w:val="00FC693F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F0E90"/>
  <w14:defaultImageDpi w14:val="300"/>
  <w15:docId w15:val="{E753A79F-3620-4F16-BADA-868A944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福田　修平</cp:lastModifiedBy>
  <cp:revision>6</cp:revision>
  <cp:lastPrinted>2026-05-19T06:46:00Z</cp:lastPrinted>
  <dcterms:created xsi:type="dcterms:W3CDTF">2013-12-23T23:15:00Z</dcterms:created>
  <dcterms:modified xsi:type="dcterms:W3CDTF">2026-05-21T04:53:00Z</dcterms:modified>
  <cp:category/>
</cp:coreProperties>
</file>